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418C"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w:t>
      </w:r>
      <w:r w:rsidRPr="00931A24">
        <w:rPr>
          <w:color w:val="auto"/>
          <w:lang w:val="fr-BE"/>
        </w:rPr>
        <w:t xml:space="preserve">: </w:t>
      </w:r>
      <w:r w:rsidRPr="00931A24">
        <w:rPr>
          <w:noProof/>
          <w:color w:val="auto"/>
          <w:lang w:val="fr-BE"/>
        </w:rPr>
        <w:t xml:space="preserve">Identification of the substance/mixture </w:t>
      </w:r>
      <w:r w:rsidRPr="00931A24">
        <w:rPr>
          <w:color w:val="auto"/>
        </w:rPr>
        <w:t>and of the company/undertaking</w:t>
      </w:r>
    </w:p>
    <w:p w14:paraId="13FE518F" w14:textId="77777777" w:rsidR="002470BB" w:rsidRPr="00931A24" w:rsidRDefault="002470BB" w:rsidP="002470BB">
      <w:pPr>
        <w:pStyle w:val="SpacingBeforeSubheading"/>
        <w:shd w:val="clear" w:color="auto" w:fill="FFFFFF"/>
        <w:rPr>
          <w:lang w:val="fr-BE"/>
        </w:rPr>
      </w:pPr>
    </w:p>
    <w:p w14:paraId="1E8B892F"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1.1.</w:t>
      </w:r>
      <w:r w:rsidRPr="00931A24">
        <w:rPr>
          <w:color w:val="auto"/>
          <w:lang w:val="fr-BE"/>
        </w:rPr>
        <w:tab/>
      </w:r>
      <w:r w:rsidRPr="00931A24">
        <w:rPr>
          <w:noProof/>
          <w:color w:val="auto"/>
          <w:lang w:val="nl-BE"/>
        </w:rPr>
        <w:t>Product identifier</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22B68CDC" w14:textId="77777777" w:rsidTr="002470BB">
        <w:tc>
          <w:tcPr>
            <w:tcW w:w="3656" w:type="dxa"/>
          </w:tcPr>
          <w:p w14:paraId="6A1A8652" w14:textId="77777777" w:rsidR="002470BB" w:rsidRPr="00931A24" w:rsidRDefault="002470BB" w:rsidP="002470BB">
            <w:pPr>
              <w:shd w:val="clear" w:color="auto" w:fill="FFFFFF"/>
              <w:rPr>
                <w:lang w:val="en-US"/>
              </w:rPr>
            </w:pPr>
            <w:r w:rsidRPr="00931A24">
              <w:rPr>
                <w:noProof/>
                <w:lang w:val="en-US"/>
              </w:rPr>
              <w:t>Product name</w:t>
            </w:r>
          </w:p>
        </w:tc>
        <w:tc>
          <w:tcPr>
            <w:tcW w:w="160" w:type="dxa"/>
            <w:tcMar>
              <w:left w:w="0" w:type="dxa"/>
              <w:right w:w="0" w:type="dxa"/>
            </w:tcMar>
          </w:tcPr>
          <w:p w14:paraId="169FE51D"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0F253D8A" w14:textId="77FFF2C8" w:rsidR="002470BB" w:rsidRPr="00931A24" w:rsidRDefault="002470BB" w:rsidP="002470BB">
            <w:pPr>
              <w:shd w:val="clear" w:color="auto" w:fill="FFFFFF"/>
            </w:pPr>
            <w:r w:rsidRPr="00931A24">
              <w:rPr>
                <w:noProof/>
              </w:rPr>
              <w:t xml:space="preserve"> Hot Dip </w:t>
            </w:r>
            <w:r w:rsidRPr="00931A24">
              <w:t xml:space="preserve">Galvanized Product </w:t>
            </w:r>
          </w:p>
        </w:tc>
      </w:tr>
    </w:tbl>
    <w:p w14:paraId="50469077" w14:textId="77777777" w:rsidR="002470BB" w:rsidRPr="00931A24" w:rsidRDefault="002470BB" w:rsidP="002470BB">
      <w:pPr>
        <w:pStyle w:val="SpacingBeforeSubheading"/>
        <w:shd w:val="clear" w:color="auto" w:fill="FFFFFF"/>
        <w:rPr>
          <w:lang w:val="en-GB"/>
        </w:rPr>
      </w:pPr>
    </w:p>
    <w:p w14:paraId="3E20F614"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1.2.</w:t>
      </w:r>
      <w:r w:rsidRPr="00931A24">
        <w:rPr>
          <w:color w:val="auto"/>
          <w:lang w:val="fr-BE"/>
        </w:rPr>
        <w:tab/>
      </w:r>
      <w:r w:rsidRPr="00931A24">
        <w:rPr>
          <w:noProof/>
          <w:color w:val="auto"/>
          <w:lang w:val="fr-BE"/>
        </w:rPr>
        <w:t xml:space="preserve">Relevant identified uses of the </w:t>
      </w:r>
      <w:r w:rsidRPr="00931A24">
        <w:rPr>
          <w:color w:val="auto"/>
        </w:rPr>
        <w:t>substance or mixture and uses advised against</w:t>
      </w:r>
    </w:p>
    <w:p w14:paraId="118D36BC" w14:textId="77777777" w:rsidR="002470BB" w:rsidRPr="00931A24" w:rsidRDefault="002470BB" w:rsidP="002470BB">
      <w:pPr>
        <w:pStyle w:val="SpacingBeforeSubheading"/>
        <w:shd w:val="clear" w:color="auto" w:fill="FFFFFF"/>
        <w:rPr>
          <w:lang w:val="en-GB"/>
        </w:rPr>
      </w:pPr>
    </w:p>
    <w:p w14:paraId="71797920" w14:textId="77777777" w:rsidR="002470BB" w:rsidRPr="00931A24" w:rsidRDefault="002470BB" w:rsidP="002470BB">
      <w:pPr>
        <w:pStyle w:val="Subheading"/>
        <w:shd w:val="clear" w:color="auto" w:fill="FFFFFF"/>
        <w:outlineLvl w:val="0"/>
        <w:rPr>
          <w:color w:val="auto"/>
        </w:rPr>
      </w:pPr>
      <w:r w:rsidRPr="00931A24">
        <w:rPr>
          <w:color w:val="auto"/>
        </w:rPr>
        <w:t>1.3.</w:t>
      </w:r>
      <w:r w:rsidRPr="00931A24">
        <w:rPr>
          <w:color w:val="auto"/>
        </w:rPr>
        <w:tab/>
      </w:r>
      <w:r w:rsidRPr="00931A24">
        <w:rPr>
          <w:noProof/>
          <w:color w:val="auto"/>
        </w:rPr>
        <w:t xml:space="preserve">Details of the supplier of </w:t>
      </w:r>
      <w:r w:rsidRPr="00931A24">
        <w:rPr>
          <w:color w:val="auto"/>
        </w:rPr>
        <w:t>the safety data sheet</w:t>
      </w:r>
    </w:p>
    <w:p w14:paraId="5C28AE9E" w14:textId="06EF76B5" w:rsidR="002470BB" w:rsidRPr="00931A24" w:rsidRDefault="002470BB" w:rsidP="002470BB">
      <w:pPr>
        <w:keepLines/>
        <w:shd w:val="clear" w:color="auto" w:fill="FFFFFF"/>
        <w:spacing w:after="0"/>
      </w:pPr>
      <w:r>
        <w:rPr>
          <w:noProof/>
        </w:rPr>
        <w:t>Gregory Galvanizing &amp; Metal Processing</w:t>
      </w:r>
      <w:r>
        <w:rPr>
          <w:noProof/>
        </w:rPr>
        <w:br/>
        <w:t xml:space="preserve">1218 15th Street SW </w:t>
      </w:r>
      <w:r>
        <w:rPr>
          <w:noProof/>
        </w:rPr>
        <w:br/>
        <w:t>Canton, Ohio 44706</w:t>
      </w:r>
      <w:r>
        <w:rPr>
          <w:noProof/>
        </w:rPr>
        <w:br/>
        <w:t xml:space="preserve">T 330-455-5501 - F 330-454-9524 </w:t>
      </w:r>
      <w:r>
        <w:rPr>
          <w:noProof/>
        </w:rPr>
        <w:br/>
      </w:r>
      <w:hyperlink r:id="rId9" w:history="1">
        <w:r>
          <w:rPr>
            <w:noProof/>
            <w:color w:val="0000EE"/>
            <w:u w:val="single"/>
          </w:rPr>
          <w:t>www.gregorycorp.com</w:t>
        </w:r>
      </w:hyperlink>
    </w:p>
    <w:p w14:paraId="1FBFD61E" w14:textId="77777777" w:rsidR="002470BB" w:rsidRPr="00931A24" w:rsidRDefault="002470BB" w:rsidP="002470BB">
      <w:pPr>
        <w:pStyle w:val="SpacingBeforeSubheading"/>
        <w:shd w:val="clear" w:color="auto" w:fill="FFFFFF"/>
        <w:rPr>
          <w:lang w:val="en-GB"/>
        </w:rPr>
      </w:pPr>
    </w:p>
    <w:p w14:paraId="1D85F3E6" w14:textId="77777777" w:rsidR="002470BB" w:rsidRPr="00931A24" w:rsidRDefault="002470BB" w:rsidP="002470BB">
      <w:pPr>
        <w:pStyle w:val="Subheading"/>
        <w:shd w:val="clear" w:color="auto" w:fill="FFFFFF"/>
        <w:outlineLvl w:val="0"/>
        <w:rPr>
          <w:color w:val="auto"/>
        </w:rPr>
      </w:pPr>
      <w:r w:rsidRPr="00931A24">
        <w:rPr>
          <w:color w:val="auto"/>
        </w:rPr>
        <w:t>1.4.</w:t>
      </w:r>
      <w:r w:rsidRPr="00931A24">
        <w:rPr>
          <w:color w:val="auto"/>
        </w:rPr>
        <w:tab/>
      </w:r>
      <w:r w:rsidRPr="00931A24">
        <w:rPr>
          <w:noProof/>
          <w:color w:val="auto"/>
        </w:rPr>
        <w:t>Emergency telephone number</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11EBB76B" w14:textId="77777777" w:rsidTr="002470BB">
        <w:tc>
          <w:tcPr>
            <w:tcW w:w="3656" w:type="dxa"/>
          </w:tcPr>
          <w:p w14:paraId="36EA7E78" w14:textId="77777777" w:rsidR="002470BB" w:rsidRPr="00931A24" w:rsidRDefault="002470BB" w:rsidP="002470BB">
            <w:pPr>
              <w:shd w:val="clear" w:color="auto" w:fill="FFFFFF"/>
            </w:pPr>
            <w:r w:rsidRPr="00931A24">
              <w:rPr>
                <w:noProof/>
              </w:rPr>
              <w:t>Emergency number</w:t>
            </w:r>
          </w:p>
        </w:tc>
        <w:tc>
          <w:tcPr>
            <w:tcW w:w="160" w:type="dxa"/>
            <w:tcMar>
              <w:left w:w="0" w:type="dxa"/>
              <w:right w:w="0" w:type="dxa"/>
            </w:tcMar>
          </w:tcPr>
          <w:p w14:paraId="5D02991C"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47B8A701" w14:textId="77777777" w:rsidR="002470BB" w:rsidRPr="00931A24" w:rsidRDefault="002470BB" w:rsidP="002470BB">
            <w:pPr>
              <w:shd w:val="clear" w:color="auto" w:fill="FFFFFF"/>
            </w:pPr>
            <w:r w:rsidRPr="00931A24">
              <w:rPr>
                <w:noProof/>
              </w:rPr>
              <w:t>Chemtrec 800-424-9300</w:t>
            </w:r>
          </w:p>
        </w:tc>
      </w:tr>
    </w:tbl>
    <w:p w14:paraId="1AE8467C" w14:textId="77777777" w:rsidR="002470BB" w:rsidRPr="00931A24" w:rsidRDefault="002470BB" w:rsidP="002470BB">
      <w:pPr>
        <w:shd w:val="clear" w:color="auto" w:fill="FFFFFF"/>
        <w:spacing w:after="0"/>
        <w:rPr>
          <w:sz w:val="2"/>
          <w:szCs w:val="2"/>
        </w:rPr>
      </w:pPr>
    </w:p>
    <w:p w14:paraId="5BE4C8E1" w14:textId="77777777" w:rsidR="002470BB" w:rsidRPr="00931A24" w:rsidRDefault="002470BB" w:rsidP="002470BB">
      <w:pPr>
        <w:pStyle w:val="Heading"/>
        <w:shd w:val="clear" w:color="auto" w:fill="FFFFFF"/>
        <w:rPr>
          <w:color w:val="auto"/>
          <w:lang w:val="fr-BE"/>
        </w:rPr>
      </w:pPr>
      <w:r w:rsidRPr="00931A24">
        <w:rPr>
          <w:noProof/>
          <w:color w:val="auto"/>
          <w:lang w:val="fr-BE"/>
        </w:rPr>
        <w:t>SECTION 2</w:t>
      </w:r>
      <w:r w:rsidRPr="00931A24">
        <w:rPr>
          <w:color w:val="auto"/>
          <w:lang w:val="fr-BE"/>
        </w:rPr>
        <w:t xml:space="preserve">: </w:t>
      </w:r>
      <w:r w:rsidRPr="00931A24">
        <w:rPr>
          <w:noProof/>
          <w:color w:val="auto"/>
          <w:lang w:val="fr-BE"/>
        </w:rPr>
        <w:t>Hazards identification</w:t>
      </w:r>
    </w:p>
    <w:p w14:paraId="72FB44AA" w14:textId="77777777" w:rsidR="002470BB" w:rsidRPr="00931A24" w:rsidRDefault="002470BB" w:rsidP="002470BB">
      <w:pPr>
        <w:pStyle w:val="SpacingBeforeSubheading"/>
        <w:shd w:val="clear" w:color="auto" w:fill="FFFFFF"/>
        <w:rPr>
          <w:lang w:val="fr-BE"/>
        </w:rPr>
      </w:pPr>
    </w:p>
    <w:p w14:paraId="2C86214C" w14:textId="77777777" w:rsidR="002470BB" w:rsidRPr="00931A24" w:rsidRDefault="002470BB" w:rsidP="002470BB">
      <w:pPr>
        <w:pStyle w:val="Subheading"/>
        <w:shd w:val="clear" w:color="auto" w:fill="FFFFFF"/>
        <w:outlineLvl w:val="0"/>
        <w:rPr>
          <w:color w:val="auto"/>
          <w:lang w:val="fr-BE"/>
        </w:rPr>
      </w:pPr>
      <w:r w:rsidRPr="00931A24">
        <w:rPr>
          <w:color w:val="auto"/>
          <w:lang w:val="nl-BE"/>
        </w:rPr>
        <w:t>2.1.</w:t>
      </w:r>
      <w:r w:rsidRPr="00931A24">
        <w:rPr>
          <w:color w:val="auto"/>
          <w:lang w:val="nl-BE"/>
        </w:rPr>
        <w:tab/>
      </w:r>
      <w:r w:rsidRPr="00931A24">
        <w:rPr>
          <w:noProof/>
          <w:color w:val="auto"/>
          <w:lang w:val="fr-BE"/>
        </w:rPr>
        <w:t xml:space="preserve">Classification of the substance or </w:t>
      </w:r>
      <w:r w:rsidRPr="00931A24">
        <w:rPr>
          <w:color w:val="auto"/>
        </w:rPr>
        <w:t>mixture</w:t>
      </w:r>
    </w:p>
    <w:p w14:paraId="30B83E0C" w14:textId="77777777" w:rsidR="002470BB" w:rsidRPr="00931A24" w:rsidRDefault="002470BB" w:rsidP="002470BB">
      <w:pPr>
        <w:pStyle w:val="Subsubheading"/>
        <w:shd w:val="clear" w:color="auto" w:fill="FFFFFF"/>
        <w:outlineLvl w:val="0"/>
        <w:rPr>
          <w:color w:val="auto"/>
          <w:lang w:val="fr-BE"/>
        </w:rPr>
      </w:pPr>
      <w:r w:rsidRPr="00931A24">
        <w:rPr>
          <w:noProof/>
          <w:color w:val="auto"/>
        </w:rPr>
        <w:t>GHS-US classification</w:t>
      </w:r>
    </w:p>
    <w:p w14:paraId="2731193E" w14:textId="77777777" w:rsidR="002470BB" w:rsidRPr="00931A24" w:rsidRDefault="002470BB" w:rsidP="002470BB">
      <w:pPr>
        <w:shd w:val="clear" w:color="auto" w:fill="FFFFFF"/>
      </w:pPr>
      <w:r w:rsidRPr="00931A24">
        <w:rPr>
          <w:noProof/>
          <w:lang w:val="nl-BE"/>
        </w:rPr>
        <w:t>Not classified</w:t>
      </w:r>
    </w:p>
    <w:p w14:paraId="21A232EC" w14:textId="77777777" w:rsidR="002470BB" w:rsidRPr="00931A24" w:rsidRDefault="002470BB" w:rsidP="002470BB">
      <w:pPr>
        <w:shd w:val="clear" w:color="auto" w:fill="FFFFFF"/>
      </w:pPr>
    </w:p>
    <w:p w14:paraId="66884194" w14:textId="77777777" w:rsidR="002470BB" w:rsidRPr="00931A24" w:rsidRDefault="002470BB" w:rsidP="002470BB">
      <w:pPr>
        <w:pStyle w:val="SpacingBeforeSubheading"/>
        <w:shd w:val="clear" w:color="auto" w:fill="FFFFFF"/>
        <w:rPr>
          <w:lang w:val="en-US"/>
        </w:rPr>
      </w:pPr>
    </w:p>
    <w:p w14:paraId="1448AD4D" w14:textId="77777777" w:rsidR="002470BB" w:rsidRPr="00931A24" w:rsidRDefault="002470BB" w:rsidP="002470BB">
      <w:pPr>
        <w:pStyle w:val="Subheading"/>
        <w:shd w:val="clear" w:color="auto" w:fill="FFFFFF"/>
        <w:outlineLvl w:val="0"/>
        <w:rPr>
          <w:color w:val="auto"/>
          <w:lang w:val="en-US"/>
        </w:rPr>
      </w:pPr>
      <w:r w:rsidRPr="00931A24">
        <w:rPr>
          <w:color w:val="auto"/>
          <w:lang w:val="nl-BE"/>
        </w:rPr>
        <w:t>2.2.</w:t>
      </w:r>
      <w:r w:rsidRPr="00931A24">
        <w:rPr>
          <w:color w:val="auto"/>
          <w:lang w:val="nl-BE"/>
        </w:rPr>
        <w:tab/>
      </w:r>
      <w:r w:rsidRPr="00931A24">
        <w:rPr>
          <w:noProof/>
          <w:color w:val="auto"/>
          <w:lang w:val="en-US"/>
        </w:rPr>
        <w:t>Label elements</w:t>
      </w:r>
    </w:p>
    <w:p w14:paraId="432D10FB" w14:textId="77777777" w:rsidR="002470BB" w:rsidRPr="00931A24" w:rsidRDefault="002470BB" w:rsidP="002470BB">
      <w:pPr>
        <w:pStyle w:val="Subsubheading"/>
        <w:shd w:val="clear" w:color="auto" w:fill="FFFFFF"/>
        <w:outlineLvl w:val="0"/>
        <w:rPr>
          <w:color w:val="auto"/>
          <w:lang w:val="en-US"/>
        </w:rPr>
      </w:pPr>
      <w:r w:rsidRPr="00931A24">
        <w:rPr>
          <w:noProof/>
          <w:color w:val="auto"/>
        </w:rPr>
        <w:t>GHS-US labeling</w:t>
      </w:r>
    </w:p>
    <w:p w14:paraId="32F134E4" w14:textId="77777777" w:rsidR="002470BB" w:rsidRPr="00931A24" w:rsidRDefault="002470BB" w:rsidP="002470BB">
      <w:pPr>
        <w:shd w:val="clear" w:color="auto" w:fill="FFFFFF"/>
        <w:rPr>
          <w:lang w:val="en-US"/>
        </w:rPr>
      </w:pPr>
      <w:r w:rsidRPr="00931A24">
        <w:rPr>
          <w:lang w:val="en-US"/>
        </w:rPr>
        <w:t>No labeling applicable</w:t>
      </w:r>
    </w:p>
    <w:p w14:paraId="6A86E225" w14:textId="77777777" w:rsidR="002470BB" w:rsidRPr="00931A24" w:rsidRDefault="002470BB" w:rsidP="002470BB">
      <w:pPr>
        <w:shd w:val="clear" w:color="auto" w:fill="FFFFFF"/>
        <w:spacing w:after="0"/>
        <w:rPr>
          <w:szCs w:val="2"/>
        </w:rPr>
      </w:pPr>
    </w:p>
    <w:p w14:paraId="539EA50B" w14:textId="77777777" w:rsidR="002470BB" w:rsidRPr="00931A24" w:rsidRDefault="002470BB" w:rsidP="002470BB">
      <w:pPr>
        <w:shd w:val="clear" w:color="auto" w:fill="FFFFFF"/>
        <w:spacing w:after="0"/>
        <w:rPr>
          <w:sz w:val="2"/>
          <w:szCs w:val="2"/>
        </w:rPr>
      </w:pPr>
    </w:p>
    <w:p w14:paraId="082E7DA7" w14:textId="77777777" w:rsidR="002470BB" w:rsidRPr="00931A24" w:rsidRDefault="002470BB" w:rsidP="002470BB">
      <w:pPr>
        <w:pStyle w:val="Subheading"/>
        <w:shd w:val="clear" w:color="auto" w:fill="FFFFFF"/>
        <w:outlineLvl w:val="0"/>
        <w:rPr>
          <w:color w:val="auto"/>
          <w:lang w:val="fr-BE"/>
        </w:rPr>
      </w:pPr>
      <w:r w:rsidRPr="00931A24">
        <w:rPr>
          <w:color w:val="auto"/>
          <w:lang w:val="en-US"/>
        </w:rPr>
        <w:t>2.3.</w:t>
      </w:r>
      <w:r w:rsidRPr="00931A24">
        <w:rPr>
          <w:color w:val="auto"/>
          <w:lang w:val="en-US"/>
        </w:rPr>
        <w:tab/>
      </w:r>
      <w:r w:rsidRPr="00931A24">
        <w:rPr>
          <w:noProof/>
          <w:color w:val="auto"/>
          <w:lang w:val="fr-BE"/>
        </w:rPr>
        <w:t>Other hazards</w:t>
      </w:r>
    </w:p>
    <w:p w14:paraId="7A971D4C" w14:textId="77777777" w:rsidR="002470BB" w:rsidRPr="00931A24" w:rsidRDefault="002470BB" w:rsidP="002470BB">
      <w:pPr>
        <w:shd w:val="clear" w:color="auto" w:fill="FFFFFF"/>
        <w:rPr>
          <w:lang w:val="en-US"/>
        </w:rPr>
      </w:pPr>
      <w:r w:rsidRPr="00931A24">
        <w:rPr>
          <w:lang w:val="en-US"/>
        </w:rPr>
        <w:t>No additional information available</w:t>
      </w:r>
    </w:p>
    <w:p w14:paraId="124BDE34" w14:textId="77777777" w:rsidR="002470BB" w:rsidRPr="00931A24" w:rsidRDefault="002470BB" w:rsidP="002470BB">
      <w:pPr>
        <w:pStyle w:val="Subheading"/>
        <w:shd w:val="clear" w:color="auto" w:fill="FFFFFF"/>
        <w:outlineLvl w:val="0"/>
        <w:rPr>
          <w:color w:val="auto"/>
          <w:lang w:val="en-US"/>
        </w:rPr>
      </w:pPr>
      <w:r w:rsidRPr="00931A24">
        <w:rPr>
          <w:color w:val="auto"/>
          <w:lang w:val="en-US"/>
        </w:rPr>
        <w:t>2.4.</w:t>
      </w:r>
      <w:r w:rsidRPr="00931A24">
        <w:rPr>
          <w:color w:val="auto"/>
          <w:lang w:val="en-US"/>
        </w:rPr>
        <w:tab/>
      </w:r>
      <w:r w:rsidRPr="00931A24">
        <w:rPr>
          <w:noProof/>
          <w:color w:val="auto"/>
          <w:lang w:val="en-US"/>
        </w:rPr>
        <w:t>Unknown acute toxicity (GHS US)</w:t>
      </w:r>
    </w:p>
    <w:p w14:paraId="03983275" w14:textId="77777777" w:rsidR="002470BB" w:rsidRPr="00931A24" w:rsidRDefault="002470BB" w:rsidP="002470BB">
      <w:pPr>
        <w:shd w:val="clear" w:color="auto" w:fill="FFFFFF"/>
        <w:rPr>
          <w:lang w:val="en-US"/>
        </w:rPr>
      </w:pPr>
      <w:r w:rsidRPr="00931A24">
        <w:rPr>
          <w:lang w:val="en-US"/>
        </w:rPr>
        <w:t>Not applicable</w:t>
      </w:r>
    </w:p>
    <w:p w14:paraId="00D46383" w14:textId="77777777" w:rsidR="002470BB" w:rsidRPr="00931A24" w:rsidRDefault="002470BB" w:rsidP="002470BB">
      <w:pPr>
        <w:pStyle w:val="Heading"/>
        <w:shd w:val="clear" w:color="auto" w:fill="FFFFFF"/>
        <w:rPr>
          <w:color w:val="auto"/>
          <w:lang w:val="fr-BE"/>
        </w:rPr>
      </w:pPr>
      <w:r w:rsidRPr="00931A24">
        <w:rPr>
          <w:noProof/>
          <w:color w:val="auto"/>
          <w:lang w:val="fr-BE"/>
        </w:rPr>
        <w:t>SECTION 3</w:t>
      </w:r>
      <w:r w:rsidRPr="00931A24">
        <w:rPr>
          <w:color w:val="auto"/>
          <w:lang w:val="fr-BE"/>
        </w:rPr>
        <w:t xml:space="preserve">: </w:t>
      </w:r>
      <w:r w:rsidRPr="00931A24">
        <w:rPr>
          <w:noProof/>
          <w:color w:val="auto"/>
          <w:lang w:val="fr-BE"/>
        </w:rPr>
        <w:t>Composition/Information on ingredients</w:t>
      </w:r>
    </w:p>
    <w:p w14:paraId="6EFA441F" w14:textId="77777777" w:rsidR="002470BB" w:rsidRPr="00931A24" w:rsidRDefault="002470BB" w:rsidP="002470BB">
      <w:pPr>
        <w:pStyle w:val="SpacingBeforeSubheading"/>
        <w:shd w:val="clear" w:color="auto" w:fill="FFFFFF"/>
        <w:rPr>
          <w:lang w:val="fr-BE"/>
        </w:rPr>
      </w:pPr>
    </w:p>
    <w:p w14:paraId="1214478F" w14:textId="77777777" w:rsidR="002470BB" w:rsidRPr="00931A24" w:rsidRDefault="002470BB" w:rsidP="002470BB">
      <w:pPr>
        <w:pStyle w:val="Subheading"/>
        <w:shd w:val="clear" w:color="auto" w:fill="FFFFFF"/>
        <w:outlineLvl w:val="0"/>
        <w:rPr>
          <w:color w:val="auto"/>
        </w:rPr>
      </w:pPr>
      <w:r w:rsidRPr="00931A24">
        <w:rPr>
          <w:color w:val="auto"/>
          <w:lang w:val="fr-BE"/>
        </w:rPr>
        <w:t>3.1.</w:t>
      </w:r>
      <w:r w:rsidRPr="00931A24">
        <w:rPr>
          <w:color w:val="auto"/>
          <w:lang w:val="fr-BE"/>
        </w:rPr>
        <w:tab/>
      </w:r>
      <w:r w:rsidRPr="00931A24">
        <w:rPr>
          <w:noProof/>
          <w:color w:val="auto"/>
        </w:rPr>
        <w:t>Substance</w:t>
      </w:r>
    </w:p>
    <w:p w14:paraId="2F0A065A" w14:textId="77777777" w:rsidR="002470BB" w:rsidRPr="00931A24" w:rsidRDefault="002470BB" w:rsidP="002470BB">
      <w:pPr>
        <w:shd w:val="clear" w:color="auto" w:fill="FFFFFF"/>
      </w:pPr>
      <w:r w:rsidRPr="00931A24">
        <w:rPr>
          <w:noProof/>
        </w:rPr>
        <w:t>Not applicable</w:t>
      </w:r>
    </w:p>
    <w:p w14:paraId="2EA27686" w14:textId="77777777" w:rsidR="002470BB" w:rsidRPr="00931A24" w:rsidRDefault="002470BB" w:rsidP="002470BB">
      <w:pPr>
        <w:pStyle w:val="Subheading"/>
        <w:shd w:val="clear" w:color="auto" w:fill="FFFFFF"/>
        <w:outlineLvl w:val="0"/>
        <w:rPr>
          <w:color w:val="auto"/>
        </w:rPr>
      </w:pPr>
      <w:r w:rsidRPr="00931A24">
        <w:rPr>
          <w:color w:val="auto"/>
        </w:rPr>
        <w:t>3.2.</w:t>
      </w:r>
      <w:r w:rsidRPr="00931A24">
        <w:rPr>
          <w:color w:val="auto"/>
        </w:rPr>
        <w:tab/>
      </w:r>
      <w:r w:rsidRPr="00931A24">
        <w:rPr>
          <w:noProof/>
          <w:color w:val="auto"/>
        </w:rPr>
        <w:t>Mixture</w:t>
      </w:r>
    </w:p>
    <w:p w14:paraId="29A9C5A1" w14:textId="77777777" w:rsidR="002470BB" w:rsidRPr="00931A24" w:rsidRDefault="002470BB" w:rsidP="002470BB">
      <w:pPr>
        <w:shd w:val="clear" w:color="auto" w:fill="FFFFFF"/>
        <w:spacing w:after="0"/>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4111"/>
        <w:gridCol w:w="2835"/>
        <w:gridCol w:w="1134"/>
        <w:gridCol w:w="2410"/>
      </w:tblGrid>
      <w:tr w:rsidR="002470BB" w:rsidRPr="00931A24" w14:paraId="52AF3694" w14:textId="77777777" w:rsidTr="002470BB">
        <w:trPr>
          <w:cantSplit/>
          <w:tblHeader/>
        </w:trPr>
        <w:tc>
          <w:tcPr>
            <w:tcW w:w="4111" w:type="dxa"/>
            <w:shd w:val="clear" w:color="auto" w:fill="FFFFFF"/>
          </w:tcPr>
          <w:p w14:paraId="710F67E2" w14:textId="77777777" w:rsidR="002470BB" w:rsidRPr="00931A24" w:rsidRDefault="002470BB" w:rsidP="002470BB">
            <w:pPr>
              <w:keepNext/>
              <w:shd w:val="clear" w:color="auto" w:fill="FFFFFF"/>
              <w:spacing w:after="0"/>
              <w:rPr>
                <w:b/>
                <w:bCs/>
              </w:rPr>
            </w:pPr>
            <w:r w:rsidRPr="00931A24">
              <w:rPr>
                <w:b/>
                <w:bCs/>
                <w:noProof/>
              </w:rPr>
              <w:t>Name</w:t>
            </w:r>
          </w:p>
        </w:tc>
        <w:tc>
          <w:tcPr>
            <w:tcW w:w="2835" w:type="dxa"/>
            <w:shd w:val="clear" w:color="auto" w:fill="FFFFFF"/>
          </w:tcPr>
          <w:p w14:paraId="7711445B" w14:textId="77777777" w:rsidR="002470BB" w:rsidRPr="00931A24" w:rsidRDefault="002470BB" w:rsidP="002470BB">
            <w:pPr>
              <w:keepNext/>
              <w:shd w:val="clear" w:color="auto" w:fill="FFFFFF"/>
              <w:spacing w:after="0"/>
              <w:rPr>
                <w:b/>
                <w:bCs/>
              </w:rPr>
            </w:pPr>
            <w:r w:rsidRPr="00931A24">
              <w:rPr>
                <w:b/>
                <w:bCs/>
                <w:noProof/>
              </w:rPr>
              <w:t>Product identifier</w:t>
            </w:r>
          </w:p>
        </w:tc>
        <w:tc>
          <w:tcPr>
            <w:tcW w:w="1134" w:type="dxa"/>
            <w:shd w:val="clear" w:color="auto" w:fill="FFFFFF"/>
          </w:tcPr>
          <w:p w14:paraId="6C784F9E" w14:textId="77777777" w:rsidR="002470BB" w:rsidRPr="00931A24" w:rsidRDefault="002470BB" w:rsidP="002470BB">
            <w:pPr>
              <w:keepNext/>
              <w:shd w:val="clear" w:color="auto" w:fill="FFFFFF"/>
              <w:spacing w:after="0"/>
              <w:rPr>
                <w:b/>
                <w:bCs/>
              </w:rPr>
            </w:pPr>
            <w:r w:rsidRPr="00931A24">
              <w:rPr>
                <w:b/>
                <w:bCs/>
              </w:rPr>
              <w:t>%</w:t>
            </w:r>
          </w:p>
        </w:tc>
        <w:tc>
          <w:tcPr>
            <w:tcW w:w="2410" w:type="dxa"/>
            <w:shd w:val="clear" w:color="auto" w:fill="FFFFFF"/>
          </w:tcPr>
          <w:p w14:paraId="5E934447" w14:textId="77777777" w:rsidR="002470BB" w:rsidRPr="00931A24" w:rsidRDefault="002470BB" w:rsidP="002470BB">
            <w:pPr>
              <w:keepNext/>
              <w:shd w:val="clear" w:color="auto" w:fill="FFFFFF"/>
              <w:spacing w:after="0"/>
              <w:rPr>
                <w:b/>
                <w:bCs/>
              </w:rPr>
            </w:pPr>
            <w:r w:rsidRPr="00931A24">
              <w:rPr>
                <w:b/>
                <w:bCs/>
                <w:noProof/>
              </w:rPr>
              <w:t>GHS-US classification</w:t>
            </w:r>
          </w:p>
        </w:tc>
      </w:tr>
      <w:tr w:rsidR="002470BB" w:rsidRPr="00931A24" w14:paraId="1A791FCF" w14:textId="77777777" w:rsidTr="002470BB">
        <w:trPr>
          <w:cantSplit/>
        </w:trPr>
        <w:tc>
          <w:tcPr>
            <w:tcW w:w="4111" w:type="dxa"/>
            <w:shd w:val="clear" w:color="auto" w:fill="FFFFFF"/>
          </w:tcPr>
          <w:p w14:paraId="26CD9CFD" w14:textId="77777777" w:rsidR="002470BB" w:rsidRPr="00931A24" w:rsidRDefault="002470BB" w:rsidP="002470BB">
            <w:pPr>
              <w:keepNext/>
              <w:shd w:val="clear" w:color="auto" w:fill="FFFFFF"/>
              <w:spacing w:after="0"/>
              <w:rPr>
                <w:sz w:val="14"/>
                <w:szCs w:val="14"/>
              </w:rPr>
            </w:pPr>
            <w:r w:rsidRPr="00931A24">
              <w:rPr>
                <w:noProof/>
                <w:sz w:val="14"/>
                <w:szCs w:val="14"/>
              </w:rPr>
              <w:t>Iron</w:t>
            </w:r>
          </w:p>
        </w:tc>
        <w:tc>
          <w:tcPr>
            <w:tcW w:w="2835" w:type="dxa"/>
            <w:shd w:val="clear" w:color="auto" w:fill="FFFFFF"/>
          </w:tcPr>
          <w:p w14:paraId="390C6BDB"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1309-37-1</w:t>
            </w:r>
          </w:p>
        </w:tc>
        <w:tc>
          <w:tcPr>
            <w:tcW w:w="1134" w:type="dxa"/>
            <w:shd w:val="clear" w:color="auto" w:fill="FFFFFF"/>
          </w:tcPr>
          <w:p w14:paraId="2C927126" w14:textId="77777777" w:rsidR="002470BB" w:rsidRPr="00931A24" w:rsidRDefault="002470BB" w:rsidP="002470BB">
            <w:pPr>
              <w:keepNext/>
              <w:shd w:val="clear" w:color="auto" w:fill="FFFFFF"/>
              <w:spacing w:after="0"/>
              <w:rPr>
                <w:sz w:val="14"/>
                <w:szCs w:val="14"/>
                <w:lang w:val="nl-BE"/>
              </w:rPr>
            </w:pPr>
            <w:r w:rsidRPr="00931A24">
              <w:rPr>
                <w:noProof/>
                <w:sz w:val="14"/>
                <w:szCs w:val="14"/>
              </w:rPr>
              <w:t>&gt;= 92.07</w:t>
            </w:r>
          </w:p>
        </w:tc>
        <w:tc>
          <w:tcPr>
            <w:tcW w:w="2410" w:type="dxa"/>
            <w:shd w:val="clear" w:color="auto" w:fill="FFFFFF"/>
          </w:tcPr>
          <w:p w14:paraId="090B8850" w14:textId="77777777" w:rsidR="002470BB" w:rsidRPr="00931A24" w:rsidRDefault="002470BB" w:rsidP="002470BB">
            <w:pPr>
              <w:keepNext/>
              <w:shd w:val="clear" w:color="auto" w:fill="FFFFFF"/>
              <w:spacing w:after="0"/>
              <w:rPr>
                <w:sz w:val="14"/>
                <w:szCs w:val="14"/>
              </w:rPr>
            </w:pPr>
            <w:r w:rsidRPr="00931A24">
              <w:rPr>
                <w:noProof/>
                <w:sz w:val="14"/>
                <w:szCs w:val="14"/>
                <w:lang w:val="nl-BE"/>
              </w:rPr>
              <w:t>Not classified</w:t>
            </w:r>
          </w:p>
        </w:tc>
      </w:tr>
      <w:tr w:rsidR="002470BB" w:rsidRPr="00931A24" w14:paraId="74085EAF" w14:textId="77777777" w:rsidTr="002470BB">
        <w:trPr>
          <w:cantSplit/>
        </w:trPr>
        <w:tc>
          <w:tcPr>
            <w:tcW w:w="4111" w:type="dxa"/>
            <w:shd w:val="clear" w:color="auto" w:fill="FFFFFF"/>
          </w:tcPr>
          <w:p w14:paraId="33C60B43" w14:textId="77777777" w:rsidR="002470BB" w:rsidRPr="00931A24" w:rsidRDefault="002470BB" w:rsidP="002470BB">
            <w:pPr>
              <w:keepNext/>
              <w:shd w:val="clear" w:color="auto" w:fill="FFFFFF"/>
              <w:spacing w:after="0"/>
              <w:rPr>
                <w:sz w:val="14"/>
                <w:szCs w:val="14"/>
              </w:rPr>
            </w:pPr>
            <w:r w:rsidRPr="00931A24">
              <w:rPr>
                <w:noProof/>
                <w:sz w:val="14"/>
                <w:szCs w:val="14"/>
              </w:rPr>
              <w:t>Zinc</w:t>
            </w:r>
          </w:p>
        </w:tc>
        <w:tc>
          <w:tcPr>
            <w:tcW w:w="2835" w:type="dxa"/>
            <w:shd w:val="clear" w:color="auto" w:fill="FFFFFF"/>
          </w:tcPr>
          <w:p w14:paraId="4FAAD29E"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7440-66-6</w:t>
            </w:r>
          </w:p>
        </w:tc>
        <w:tc>
          <w:tcPr>
            <w:tcW w:w="1134" w:type="dxa"/>
            <w:shd w:val="clear" w:color="auto" w:fill="FFFFFF"/>
          </w:tcPr>
          <w:p w14:paraId="675EE9F6" w14:textId="77777777" w:rsidR="002470BB" w:rsidRPr="00931A24" w:rsidRDefault="002470BB" w:rsidP="002470BB">
            <w:pPr>
              <w:keepNext/>
              <w:shd w:val="clear" w:color="auto" w:fill="FFFFFF"/>
              <w:spacing w:after="0"/>
              <w:rPr>
                <w:sz w:val="14"/>
                <w:szCs w:val="14"/>
                <w:lang w:val="nl-BE"/>
              </w:rPr>
            </w:pPr>
            <w:r w:rsidRPr="00931A24">
              <w:rPr>
                <w:noProof/>
                <w:sz w:val="14"/>
                <w:szCs w:val="14"/>
              </w:rPr>
              <w:t>&lt;= 7</w:t>
            </w:r>
          </w:p>
        </w:tc>
        <w:tc>
          <w:tcPr>
            <w:tcW w:w="2410" w:type="dxa"/>
            <w:shd w:val="clear" w:color="auto" w:fill="FFFFFF"/>
          </w:tcPr>
          <w:p w14:paraId="3F427828" w14:textId="77777777" w:rsidR="002470BB" w:rsidRPr="00931A24" w:rsidRDefault="002470BB" w:rsidP="002470BB">
            <w:pPr>
              <w:keepNext/>
              <w:shd w:val="clear" w:color="auto" w:fill="FFFFFF"/>
              <w:spacing w:after="0"/>
              <w:rPr>
                <w:sz w:val="14"/>
                <w:szCs w:val="14"/>
              </w:rPr>
            </w:pPr>
            <w:r w:rsidRPr="00931A24">
              <w:rPr>
                <w:noProof/>
                <w:sz w:val="14"/>
                <w:szCs w:val="14"/>
                <w:lang w:val="nl-BE"/>
              </w:rPr>
              <w:t>Not classified</w:t>
            </w:r>
          </w:p>
        </w:tc>
      </w:tr>
      <w:tr w:rsidR="002470BB" w:rsidRPr="00931A24" w14:paraId="45BE9A9C" w14:textId="77777777" w:rsidTr="002470BB">
        <w:trPr>
          <w:cantSplit/>
        </w:trPr>
        <w:tc>
          <w:tcPr>
            <w:tcW w:w="4111" w:type="dxa"/>
            <w:shd w:val="clear" w:color="auto" w:fill="FFFFFF"/>
          </w:tcPr>
          <w:p w14:paraId="00255CB5" w14:textId="77777777" w:rsidR="002470BB" w:rsidRPr="00931A24" w:rsidRDefault="002470BB" w:rsidP="002470BB">
            <w:pPr>
              <w:keepNext/>
              <w:shd w:val="clear" w:color="auto" w:fill="FFFFFF"/>
              <w:spacing w:after="0"/>
              <w:rPr>
                <w:sz w:val="14"/>
                <w:szCs w:val="14"/>
              </w:rPr>
            </w:pPr>
            <w:r w:rsidRPr="00931A24">
              <w:rPr>
                <w:noProof/>
                <w:sz w:val="14"/>
                <w:szCs w:val="14"/>
              </w:rPr>
              <w:t>Manganese</w:t>
            </w:r>
          </w:p>
        </w:tc>
        <w:tc>
          <w:tcPr>
            <w:tcW w:w="2835" w:type="dxa"/>
            <w:shd w:val="clear" w:color="auto" w:fill="FFFFFF"/>
          </w:tcPr>
          <w:p w14:paraId="34624C6B"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7439-96-5</w:t>
            </w:r>
          </w:p>
        </w:tc>
        <w:tc>
          <w:tcPr>
            <w:tcW w:w="1134" w:type="dxa"/>
            <w:shd w:val="clear" w:color="auto" w:fill="FFFFFF"/>
          </w:tcPr>
          <w:p w14:paraId="3A1A7559" w14:textId="77777777" w:rsidR="002470BB" w:rsidRPr="00931A24" w:rsidRDefault="002470BB" w:rsidP="002470BB">
            <w:pPr>
              <w:keepNext/>
              <w:shd w:val="clear" w:color="auto" w:fill="FFFFFF"/>
              <w:spacing w:after="0"/>
              <w:rPr>
                <w:sz w:val="14"/>
                <w:szCs w:val="14"/>
                <w:lang w:val="nl-BE"/>
              </w:rPr>
            </w:pPr>
            <w:r w:rsidRPr="00931A24">
              <w:rPr>
                <w:noProof/>
                <w:sz w:val="14"/>
                <w:szCs w:val="14"/>
              </w:rPr>
              <w:t>&gt;= 0.2325</w:t>
            </w:r>
          </w:p>
        </w:tc>
        <w:tc>
          <w:tcPr>
            <w:tcW w:w="2410" w:type="dxa"/>
            <w:shd w:val="clear" w:color="auto" w:fill="FFFFFF"/>
          </w:tcPr>
          <w:p w14:paraId="24149C58" w14:textId="77777777" w:rsidR="002470BB" w:rsidRPr="00931A24" w:rsidRDefault="002470BB" w:rsidP="002470BB">
            <w:pPr>
              <w:keepNext/>
              <w:shd w:val="clear" w:color="auto" w:fill="FFFFFF"/>
              <w:spacing w:after="0"/>
              <w:rPr>
                <w:sz w:val="14"/>
                <w:szCs w:val="14"/>
              </w:rPr>
            </w:pPr>
            <w:r w:rsidRPr="00931A24">
              <w:rPr>
                <w:noProof/>
                <w:sz w:val="14"/>
                <w:szCs w:val="14"/>
                <w:lang w:val="nl-BE"/>
              </w:rPr>
              <w:t>Not classified</w:t>
            </w:r>
          </w:p>
        </w:tc>
      </w:tr>
      <w:tr w:rsidR="002470BB" w:rsidRPr="00931A24" w14:paraId="751F6A9A" w14:textId="77777777" w:rsidTr="002470BB">
        <w:trPr>
          <w:cantSplit/>
        </w:trPr>
        <w:tc>
          <w:tcPr>
            <w:tcW w:w="4111" w:type="dxa"/>
            <w:shd w:val="clear" w:color="auto" w:fill="FFFFFF"/>
          </w:tcPr>
          <w:p w14:paraId="3C3E26D1" w14:textId="77777777" w:rsidR="002470BB" w:rsidRPr="00931A24" w:rsidRDefault="002470BB" w:rsidP="002470BB">
            <w:pPr>
              <w:keepNext/>
              <w:shd w:val="clear" w:color="auto" w:fill="FFFFFF"/>
              <w:spacing w:after="0"/>
              <w:rPr>
                <w:sz w:val="14"/>
                <w:szCs w:val="14"/>
              </w:rPr>
            </w:pPr>
            <w:r w:rsidRPr="00931A24">
              <w:rPr>
                <w:noProof/>
                <w:sz w:val="14"/>
                <w:szCs w:val="14"/>
              </w:rPr>
              <w:t>Carbon</w:t>
            </w:r>
          </w:p>
        </w:tc>
        <w:tc>
          <w:tcPr>
            <w:tcW w:w="2835" w:type="dxa"/>
            <w:shd w:val="clear" w:color="auto" w:fill="FFFFFF"/>
          </w:tcPr>
          <w:p w14:paraId="3763F917"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7440-44-0</w:t>
            </w:r>
          </w:p>
        </w:tc>
        <w:tc>
          <w:tcPr>
            <w:tcW w:w="1134" w:type="dxa"/>
            <w:shd w:val="clear" w:color="auto" w:fill="FFFFFF"/>
          </w:tcPr>
          <w:p w14:paraId="1157C70B" w14:textId="77777777" w:rsidR="002470BB" w:rsidRPr="00931A24" w:rsidRDefault="002470BB" w:rsidP="002470BB">
            <w:pPr>
              <w:keepNext/>
              <w:shd w:val="clear" w:color="auto" w:fill="FFFFFF"/>
              <w:spacing w:after="0"/>
              <w:rPr>
                <w:sz w:val="14"/>
                <w:szCs w:val="14"/>
                <w:lang w:val="nl-BE"/>
              </w:rPr>
            </w:pPr>
            <w:r w:rsidRPr="00931A24">
              <w:rPr>
                <w:noProof/>
                <w:sz w:val="14"/>
                <w:szCs w:val="14"/>
              </w:rPr>
              <w:t>&gt;= 0.0744</w:t>
            </w:r>
          </w:p>
        </w:tc>
        <w:tc>
          <w:tcPr>
            <w:tcW w:w="2410" w:type="dxa"/>
            <w:shd w:val="clear" w:color="auto" w:fill="FFFFFF"/>
          </w:tcPr>
          <w:p w14:paraId="6F7BA2BF" w14:textId="77777777" w:rsidR="002470BB" w:rsidRPr="00931A24" w:rsidRDefault="002470BB" w:rsidP="002470BB">
            <w:pPr>
              <w:keepNext/>
              <w:shd w:val="clear" w:color="auto" w:fill="FFFFFF"/>
              <w:spacing w:after="0"/>
              <w:rPr>
                <w:sz w:val="14"/>
                <w:szCs w:val="14"/>
              </w:rPr>
            </w:pPr>
            <w:r w:rsidRPr="00931A24">
              <w:rPr>
                <w:noProof/>
                <w:sz w:val="14"/>
                <w:szCs w:val="14"/>
                <w:lang w:val="nl-BE"/>
              </w:rPr>
              <w:t>Not classified</w:t>
            </w:r>
          </w:p>
        </w:tc>
      </w:tr>
      <w:tr w:rsidR="002470BB" w:rsidRPr="00931A24" w14:paraId="5E754C14" w14:textId="77777777" w:rsidTr="002470BB">
        <w:trPr>
          <w:cantSplit/>
        </w:trPr>
        <w:tc>
          <w:tcPr>
            <w:tcW w:w="4111" w:type="dxa"/>
            <w:shd w:val="clear" w:color="auto" w:fill="FFFFFF"/>
          </w:tcPr>
          <w:p w14:paraId="51498177" w14:textId="77777777" w:rsidR="002470BB" w:rsidRPr="00931A24" w:rsidRDefault="002470BB" w:rsidP="002470BB">
            <w:pPr>
              <w:keepNext/>
              <w:shd w:val="clear" w:color="auto" w:fill="FFFFFF"/>
              <w:spacing w:after="0"/>
              <w:rPr>
                <w:sz w:val="14"/>
                <w:szCs w:val="14"/>
              </w:rPr>
            </w:pPr>
            <w:r w:rsidRPr="00931A24">
              <w:rPr>
                <w:noProof/>
                <w:sz w:val="14"/>
                <w:szCs w:val="14"/>
              </w:rPr>
              <w:t>Sulfur</w:t>
            </w:r>
          </w:p>
        </w:tc>
        <w:tc>
          <w:tcPr>
            <w:tcW w:w="2835" w:type="dxa"/>
            <w:shd w:val="clear" w:color="auto" w:fill="FFFFFF"/>
          </w:tcPr>
          <w:p w14:paraId="0BF8A540"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7704-34-9</w:t>
            </w:r>
          </w:p>
        </w:tc>
        <w:tc>
          <w:tcPr>
            <w:tcW w:w="1134" w:type="dxa"/>
            <w:shd w:val="clear" w:color="auto" w:fill="FFFFFF"/>
          </w:tcPr>
          <w:p w14:paraId="5CE834C2" w14:textId="77777777" w:rsidR="002470BB" w:rsidRPr="00931A24" w:rsidRDefault="002470BB" w:rsidP="002470BB">
            <w:pPr>
              <w:keepNext/>
              <w:shd w:val="clear" w:color="auto" w:fill="FFFFFF"/>
              <w:spacing w:after="0"/>
              <w:rPr>
                <w:sz w:val="14"/>
                <w:szCs w:val="14"/>
                <w:lang w:val="nl-BE"/>
              </w:rPr>
            </w:pPr>
            <w:r w:rsidRPr="00931A24">
              <w:rPr>
                <w:noProof/>
                <w:sz w:val="14"/>
                <w:szCs w:val="14"/>
              </w:rPr>
              <w:t>&gt;= 0.0465</w:t>
            </w:r>
          </w:p>
        </w:tc>
        <w:tc>
          <w:tcPr>
            <w:tcW w:w="2410" w:type="dxa"/>
            <w:shd w:val="clear" w:color="auto" w:fill="FFFFFF"/>
          </w:tcPr>
          <w:p w14:paraId="533CCC45" w14:textId="77777777" w:rsidR="002470BB" w:rsidRPr="00931A24" w:rsidRDefault="002470BB" w:rsidP="002470BB">
            <w:pPr>
              <w:keepNext/>
              <w:shd w:val="clear" w:color="auto" w:fill="FFFFFF"/>
              <w:spacing w:after="0"/>
              <w:rPr>
                <w:sz w:val="14"/>
                <w:szCs w:val="14"/>
              </w:rPr>
            </w:pPr>
            <w:r w:rsidRPr="00931A24">
              <w:rPr>
                <w:noProof/>
                <w:sz w:val="14"/>
                <w:szCs w:val="14"/>
                <w:lang w:val="nl-BE"/>
              </w:rPr>
              <w:t xml:space="preserve">Skin Irrit. </w:t>
            </w:r>
            <w:r w:rsidRPr="00931A24">
              <w:rPr>
                <w:sz w:val="14"/>
                <w:szCs w:val="14"/>
                <w:lang w:val="nl-BE"/>
              </w:rPr>
              <w:t>2, H315</w:t>
            </w:r>
          </w:p>
        </w:tc>
      </w:tr>
      <w:tr w:rsidR="002470BB" w:rsidRPr="00931A24" w14:paraId="05B9A7D2" w14:textId="77777777" w:rsidTr="002470BB">
        <w:trPr>
          <w:cantSplit/>
        </w:trPr>
        <w:tc>
          <w:tcPr>
            <w:tcW w:w="4111" w:type="dxa"/>
            <w:shd w:val="clear" w:color="auto" w:fill="FFFFFF"/>
          </w:tcPr>
          <w:p w14:paraId="54F49360" w14:textId="77777777" w:rsidR="002470BB" w:rsidRPr="00931A24" w:rsidRDefault="002470BB" w:rsidP="002470BB">
            <w:pPr>
              <w:keepNext/>
              <w:shd w:val="clear" w:color="auto" w:fill="FFFFFF"/>
              <w:spacing w:after="0"/>
              <w:rPr>
                <w:sz w:val="14"/>
                <w:szCs w:val="14"/>
              </w:rPr>
            </w:pPr>
            <w:r w:rsidRPr="00931A24">
              <w:rPr>
                <w:noProof/>
                <w:sz w:val="14"/>
                <w:szCs w:val="14"/>
              </w:rPr>
              <w:t xml:space="preserve">Iron alloy, </w:t>
            </w:r>
            <w:r w:rsidRPr="00931A24">
              <w:rPr>
                <w:sz w:val="14"/>
                <w:szCs w:val="14"/>
                <w:lang w:val="nl-BE"/>
              </w:rPr>
              <w:t>base, Fe,P (ferrophosphorus)</w:t>
            </w:r>
          </w:p>
        </w:tc>
        <w:tc>
          <w:tcPr>
            <w:tcW w:w="2835" w:type="dxa"/>
            <w:shd w:val="clear" w:color="auto" w:fill="FFFFFF"/>
          </w:tcPr>
          <w:p w14:paraId="45C6AA3C"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8049-19-2</w:t>
            </w:r>
          </w:p>
        </w:tc>
        <w:tc>
          <w:tcPr>
            <w:tcW w:w="1134" w:type="dxa"/>
            <w:shd w:val="clear" w:color="auto" w:fill="FFFFFF"/>
          </w:tcPr>
          <w:p w14:paraId="717D89E6" w14:textId="77777777" w:rsidR="002470BB" w:rsidRPr="00931A24" w:rsidRDefault="002470BB" w:rsidP="002470BB">
            <w:pPr>
              <w:keepNext/>
              <w:shd w:val="clear" w:color="auto" w:fill="FFFFFF"/>
              <w:spacing w:after="0"/>
              <w:rPr>
                <w:sz w:val="14"/>
                <w:szCs w:val="14"/>
                <w:lang w:val="nl-BE"/>
              </w:rPr>
            </w:pPr>
            <w:r w:rsidRPr="00931A24">
              <w:rPr>
                <w:noProof/>
                <w:sz w:val="14"/>
                <w:szCs w:val="14"/>
              </w:rPr>
              <w:t>&gt;= 0.0372</w:t>
            </w:r>
          </w:p>
        </w:tc>
        <w:tc>
          <w:tcPr>
            <w:tcW w:w="2410" w:type="dxa"/>
            <w:shd w:val="clear" w:color="auto" w:fill="FFFFFF"/>
          </w:tcPr>
          <w:p w14:paraId="78202F0B" w14:textId="77777777" w:rsidR="002470BB" w:rsidRPr="00931A24" w:rsidRDefault="002470BB" w:rsidP="002470BB">
            <w:pPr>
              <w:keepNext/>
              <w:shd w:val="clear" w:color="auto" w:fill="FFFFFF"/>
              <w:spacing w:after="0"/>
              <w:rPr>
                <w:sz w:val="14"/>
                <w:szCs w:val="14"/>
              </w:rPr>
            </w:pPr>
            <w:r w:rsidRPr="00931A24">
              <w:rPr>
                <w:noProof/>
                <w:sz w:val="14"/>
                <w:szCs w:val="14"/>
                <w:lang w:val="nl-BE"/>
              </w:rPr>
              <w:t>Not classified</w:t>
            </w:r>
          </w:p>
        </w:tc>
      </w:tr>
      <w:tr w:rsidR="002470BB" w:rsidRPr="00931A24" w14:paraId="4BEC124B" w14:textId="77777777" w:rsidTr="002470BB">
        <w:trPr>
          <w:cantSplit/>
        </w:trPr>
        <w:tc>
          <w:tcPr>
            <w:tcW w:w="4111" w:type="dxa"/>
            <w:shd w:val="clear" w:color="auto" w:fill="FFFFFF"/>
          </w:tcPr>
          <w:p w14:paraId="3E67C947" w14:textId="77777777" w:rsidR="002470BB" w:rsidRPr="00931A24" w:rsidRDefault="002470BB" w:rsidP="002470BB">
            <w:pPr>
              <w:keepNext/>
              <w:shd w:val="clear" w:color="auto" w:fill="FFFFFF"/>
              <w:spacing w:after="0"/>
              <w:rPr>
                <w:sz w:val="14"/>
                <w:szCs w:val="14"/>
              </w:rPr>
            </w:pPr>
            <w:r w:rsidRPr="00931A24">
              <w:rPr>
                <w:noProof/>
                <w:sz w:val="14"/>
                <w:szCs w:val="14"/>
              </w:rPr>
              <w:t xml:space="preserve">Aluminium </w:t>
            </w:r>
          </w:p>
        </w:tc>
        <w:tc>
          <w:tcPr>
            <w:tcW w:w="2835" w:type="dxa"/>
            <w:shd w:val="clear" w:color="auto" w:fill="FFFFFF"/>
          </w:tcPr>
          <w:p w14:paraId="2EA18628"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7429-90-5</w:t>
            </w:r>
          </w:p>
        </w:tc>
        <w:tc>
          <w:tcPr>
            <w:tcW w:w="1134" w:type="dxa"/>
            <w:shd w:val="clear" w:color="auto" w:fill="FFFFFF"/>
          </w:tcPr>
          <w:p w14:paraId="05A46C73" w14:textId="77777777" w:rsidR="002470BB" w:rsidRPr="00931A24" w:rsidRDefault="002470BB" w:rsidP="002470BB">
            <w:pPr>
              <w:keepNext/>
              <w:shd w:val="clear" w:color="auto" w:fill="FFFFFF"/>
              <w:spacing w:after="0"/>
              <w:rPr>
                <w:sz w:val="14"/>
                <w:szCs w:val="14"/>
                <w:lang w:val="nl-BE"/>
              </w:rPr>
            </w:pPr>
            <w:r w:rsidRPr="00931A24">
              <w:rPr>
                <w:noProof/>
                <w:sz w:val="14"/>
                <w:szCs w:val="14"/>
              </w:rPr>
              <w:t>&lt;= 0.0126</w:t>
            </w:r>
          </w:p>
        </w:tc>
        <w:tc>
          <w:tcPr>
            <w:tcW w:w="2410" w:type="dxa"/>
            <w:shd w:val="clear" w:color="auto" w:fill="FFFFFF"/>
          </w:tcPr>
          <w:p w14:paraId="0FE128EF" w14:textId="77777777" w:rsidR="002470BB" w:rsidRPr="00931A24" w:rsidRDefault="002470BB" w:rsidP="002470BB">
            <w:pPr>
              <w:keepNext/>
              <w:shd w:val="clear" w:color="auto" w:fill="FFFFFF"/>
              <w:spacing w:after="0"/>
              <w:rPr>
                <w:sz w:val="14"/>
                <w:szCs w:val="14"/>
              </w:rPr>
            </w:pPr>
            <w:r w:rsidRPr="00931A24">
              <w:rPr>
                <w:noProof/>
                <w:sz w:val="14"/>
                <w:szCs w:val="14"/>
                <w:lang w:val="nl-BE"/>
              </w:rPr>
              <w:t>Aquatic Chronic 1,</w:t>
            </w:r>
            <w:r w:rsidRPr="00931A24">
              <w:rPr>
                <w:sz w:val="14"/>
                <w:szCs w:val="14"/>
                <w:lang w:val="nl-BE"/>
              </w:rPr>
              <w:t xml:space="preserve"> H410</w:t>
            </w:r>
          </w:p>
        </w:tc>
      </w:tr>
      <w:tr w:rsidR="002470BB" w:rsidRPr="00931A24" w14:paraId="0936CCD0" w14:textId="77777777" w:rsidTr="002470BB">
        <w:trPr>
          <w:cantSplit/>
        </w:trPr>
        <w:tc>
          <w:tcPr>
            <w:tcW w:w="4111" w:type="dxa"/>
            <w:shd w:val="clear" w:color="auto" w:fill="FFFFFF"/>
          </w:tcPr>
          <w:p w14:paraId="3A86AD4D" w14:textId="77777777" w:rsidR="002470BB" w:rsidRPr="00931A24" w:rsidRDefault="002470BB" w:rsidP="002470BB">
            <w:pPr>
              <w:keepNext/>
              <w:shd w:val="clear" w:color="auto" w:fill="FFFFFF"/>
              <w:spacing w:after="0"/>
              <w:rPr>
                <w:sz w:val="14"/>
                <w:szCs w:val="14"/>
              </w:rPr>
            </w:pPr>
            <w:r w:rsidRPr="00931A24">
              <w:rPr>
                <w:noProof/>
                <w:sz w:val="14"/>
                <w:szCs w:val="14"/>
              </w:rPr>
              <w:t>Lead</w:t>
            </w:r>
          </w:p>
        </w:tc>
        <w:tc>
          <w:tcPr>
            <w:tcW w:w="2835" w:type="dxa"/>
            <w:shd w:val="clear" w:color="auto" w:fill="FFFFFF"/>
          </w:tcPr>
          <w:p w14:paraId="5BB32595" w14:textId="77777777" w:rsidR="002470BB" w:rsidRPr="00931A24" w:rsidRDefault="002470BB" w:rsidP="002470BB">
            <w:pPr>
              <w:keepNext/>
              <w:shd w:val="clear" w:color="auto" w:fill="FFFFFF"/>
              <w:spacing w:after="0"/>
            </w:pPr>
            <w:r w:rsidRPr="00931A24">
              <w:rPr>
                <w:sz w:val="12"/>
                <w:szCs w:val="12"/>
              </w:rPr>
              <w:t>(</w:t>
            </w:r>
            <w:r w:rsidRPr="00931A24">
              <w:rPr>
                <w:noProof/>
                <w:sz w:val="12"/>
                <w:szCs w:val="12"/>
              </w:rPr>
              <w:t>CAS No</w:t>
            </w:r>
            <w:r w:rsidRPr="00931A24">
              <w:rPr>
                <w:sz w:val="12"/>
                <w:szCs w:val="12"/>
              </w:rPr>
              <w:t>)</w:t>
            </w:r>
            <w:r w:rsidRPr="00931A24">
              <w:t xml:space="preserve"> </w:t>
            </w:r>
            <w:r w:rsidRPr="00931A24">
              <w:rPr>
                <w:noProof/>
                <w:sz w:val="14"/>
                <w:szCs w:val="14"/>
              </w:rPr>
              <w:t>7439-92-1</w:t>
            </w:r>
          </w:p>
        </w:tc>
        <w:tc>
          <w:tcPr>
            <w:tcW w:w="1134" w:type="dxa"/>
            <w:shd w:val="clear" w:color="auto" w:fill="FFFFFF"/>
          </w:tcPr>
          <w:p w14:paraId="02B5B154" w14:textId="77777777" w:rsidR="002470BB" w:rsidRPr="00931A24" w:rsidRDefault="002470BB" w:rsidP="002470BB">
            <w:pPr>
              <w:keepNext/>
              <w:shd w:val="clear" w:color="auto" w:fill="FFFFFF"/>
              <w:spacing w:after="0"/>
              <w:rPr>
                <w:sz w:val="14"/>
                <w:szCs w:val="14"/>
                <w:lang w:val="nl-BE"/>
              </w:rPr>
            </w:pPr>
            <w:r w:rsidRPr="00931A24">
              <w:rPr>
                <w:noProof/>
                <w:sz w:val="14"/>
                <w:szCs w:val="14"/>
              </w:rPr>
              <w:t>&lt;= 0.0014</w:t>
            </w:r>
          </w:p>
        </w:tc>
        <w:tc>
          <w:tcPr>
            <w:tcW w:w="2410" w:type="dxa"/>
            <w:shd w:val="clear" w:color="auto" w:fill="FFFFFF"/>
          </w:tcPr>
          <w:p w14:paraId="0F60A216" w14:textId="77777777" w:rsidR="002470BB" w:rsidRPr="00931A24" w:rsidRDefault="002470BB" w:rsidP="002470BB">
            <w:pPr>
              <w:keepNext/>
              <w:shd w:val="clear" w:color="auto" w:fill="FFFFFF"/>
              <w:spacing w:after="0"/>
              <w:rPr>
                <w:sz w:val="14"/>
                <w:szCs w:val="14"/>
              </w:rPr>
            </w:pPr>
            <w:r w:rsidRPr="00931A24">
              <w:rPr>
                <w:noProof/>
                <w:sz w:val="14"/>
                <w:szCs w:val="14"/>
                <w:lang w:val="nl-BE"/>
              </w:rPr>
              <w:t xml:space="preserve">Carc. 1B, </w:t>
            </w:r>
            <w:r w:rsidRPr="00931A24">
              <w:rPr>
                <w:sz w:val="14"/>
                <w:szCs w:val="14"/>
                <w:lang w:val="nl-BE"/>
              </w:rPr>
              <w:t>H350</w:t>
            </w:r>
          </w:p>
        </w:tc>
      </w:tr>
    </w:tbl>
    <w:p w14:paraId="165BEF21" w14:textId="77777777" w:rsidR="002470BB" w:rsidRPr="00931A24" w:rsidRDefault="002470BB" w:rsidP="002470BB">
      <w:pPr>
        <w:keepNext/>
        <w:shd w:val="clear" w:color="auto" w:fill="FFFFFF"/>
        <w:spacing w:after="0"/>
        <w:rPr>
          <w:sz w:val="4"/>
        </w:rPr>
      </w:pPr>
    </w:p>
    <w:p w14:paraId="5FF174DE" w14:textId="77777777" w:rsidR="002470BB" w:rsidRPr="00931A24" w:rsidRDefault="002470BB" w:rsidP="002470BB">
      <w:pPr>
        <w:keepNext/>
        <w:shd w:val="clear" w:color="auto" w:fill="FFFFFF"/>
        <w:spacing w:after="0"/>
        <w:rPr>
          <w:sz w:val="2"/>
          <w:szCs w:val="2"/>
          <w:lang w:val="en-US"/>
        </w:rPr>
      </w:pPr>
      <w:r w:rsidRPr="00931A24">
        <w:rPr>
          <w:noProof/>
        </w:rPr>
        <w:t>Full text of H-phrases: see section</w:t>
      </w:r>
      <w:r w:rsidRPr="00931A24">
        <w:t xml:space="preserve"> 16</w:t>
      </w:r>
    </w:p>
    <w:p w14:paraId="4D1D451C"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4</w:t>
      </w:r>
      <w:r w:rsidRPr="00931A24">
        <w:rPr>
          <w:color w:val="auto"/>
          <w:lang w:val="fr-BE"/>
        </w:rPr>
        <w:t xml:space="preserve">: </w:t>
      </w:r>
      <w:r w:rsidRPr="00931A24">
        <w:rPr>
          <w:noProof/>
          <w:color w:val="auto"/>
          <w:lang w:val="fr-BE"/>
        </w:rPr>
        <w:t>First aid measures</w:t>
      </w:r>
    </w:p>
    <w:p w14:paraId="76F1228D" w14:textId="77777777" w:rsidR="002470BB" w:rsidRPr="00931A24" w:rsidRDefault="002470BB" w:rsidP="002470BB">
      <w:pPr>
        <w:pStyle w:val="SpacingBeforeSubheading"/>
        <w:shd w:val="clear" w:color="auto" w:fill="FFFFFF"/>
        <w:rPr>
          <w:lang w:val="fr-BE"/>
        </w:rPr>
      </w:pPr>
    </w:p>
    <w:p w14:paraId="1BC78432"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4.1.</w:t>
      </w:r>
      <w:r w:rsidRPr="00931A24">
        <w:rPr>
          <w:color w:val="auto"/>
          <w:lang w:val="fr-BE"/>
        </w:rPr>
        <w:tab/>
      </w:r>
      <w:r w:rsidRPr="00931A24">
        <w:rPr>
          <w:noProof/>
          <w:color w:val="auto"/>
          <w:lang w:val="nl-BE"/>
        </w:rPr>
        <w:t>Description of first aid measures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747B5BDB" w14:textId="77777777" w:rsidTr="002470BB">
        <w:trPr>
          <w:cantSplit/>
        </w:trPr>
        <w:tc>
          <w:tcPr>
            <w:tcW w:w="3656" w:type="dxa"/>
          </w:tcPr>
          <w:p w14:paraId="50272723" w14:textId="77777777" w:rsidR="002470BB" w:rsidRPr="00931A24" w:rsidRDefault="002470BB" w:rsidP="002470BB">
            <w:pPr>
              <w:shd w:val="clear" w:color="auto" w:fill="FFFFFF"/>
            </w:pPr>
            <w:r w:rsidRPr="00931A24">
              <w:rPr>
                <w:noProof/>
              </w:rPr>
              <w:t>First-aid measures general</w:t>
            </w:r>
          </w:p>
        </w:tc>
        <w:tc>
          <w:tcPr>
            <w:tcW w:w="160" w:type="dxa"/>
            <w:tcMar>
              <w:left w:w="0" w:type="dxa"/>
              <w:right w:w="0" w:type="dxa"/>
            </w:tcMar>
          </w:tcPr>
          <w:p w14:paraId="091553AB"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12377475" w14:textId="77777777" w:rsidR="002470BB" w:rsidRPr="00931A24" w:rsidRDefault="002470BB" w:rsidP="002470BB">
            <w:pPr>
              <w:shd w:val="clear" w:color="auto" w:fill="FFFFFF"/>
            </w:pPr>
            <w:r w:rsidRPr="00931A24">
              <w:rPr>
                <w:noProof/>
              </w:rPr>
              <w:t xml:space="preserve">Never give anything by mouth to an unconscious person. </w:t>
            </w:r>
            <w:r w:rsidRPr="00931A24">
              <w:t>If you feel unwell, seek medical advice (show the label where possible).</w:t>
            </w:r>
          </w:p>
        </w:tc>
      </w:tr>
      <w:tr w:rsidR="002470BB" w:rsidRPr="00931A24" w14:paraId="6343CC36" w14:textId="77777777" w:rsidTr="002470BB">
        <w:trPr>
          <w:cantSplit/>
        </w:trPr>
        <w:tc>
          <w:tcPr>
            <w:tcW w:w="3656" w:type="dxa"/>
          </w:tcPr>
          <w:p w14:paraId="3B7FD8F8" w14:textId="77777777" w:rsidR="002470BB" w:rsidRPr="00931A24" w:rsidRDefault="002470BB" w:rsidP="002470BB">
            <w:pPr>
              <w:shd w:val="clear" w:color="auto" w:fill="FFFFFF"/>
            </w:pPr>
            <w:r w:rsidRPr="00931A24">
              <w:rPr>
                <w:noProof/>
              </w:rPr>
              <w:t>First-aid measures after inhalation</w:t>
            </w:r>
          </w:p>
        </w:tc>
        <w:tc>
          <w:tcPr>
            <w:tcW w:w="160" w:type="dxa"/>
            <w:tcMar>
              <w:left w:w="0" w:type="dxa"/>
              <w:right w:w="0" w:type="dxa"/>
            </w:tcMar>
          </w:tcPr>
          <w:p w14:paraId="32B3780A"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A10D839" w14:textId="77777777" w:rsidR="002470BB" w:rsidRPr="00931A24" w:rsidRDefault="002470BB" w:rsidP="002470BB">
            <w:pPr>
              <w:shd w:val="clear" w:color="auto" w:fill="FFFFFF"/>
            </w:pPr>
            <w:r w:rsidRPr="00931A24">
              <w:rPr>
                <w:noProof/>
              </w:rPr>
              <w:t>Allow victim to breathe fresh air. Allow the victim</w:t>
            </w:r>
            <w:r w:rsidRPr="00931A24">
              <w:t xml:space="preserve"> to rest.</w:t>
            </w:r>
          </w:p>
        </w:tc>
      </w:tr>
      <w:tr w:rsidR="002470BB" w:rsidRPr="00931A24" w14:paraId="4B004A8E" w14:textId="77777777" w:rsidTr="002470BB">
        <w:trPr>
          <w:cantSplit/>
        </w:trPr>
        <w:tc>
          <w:tcPr>
            <w:tcW w:w="3656" w:type="dxa"/>
          </w:tcPr>
          <w:p w14:paraId="3AFE14BA" w14:textId="77777777" w:rsidR="002470BB" w:rsidRPr="00931A24" w:rsidRDefault="002470BB" w:rsidP="002470BB">
            <w:pPr>
              <w:shd w:val="clear" w:color="auto" w:fill="FFFFFF"/>
            </w:pPr>
            <w:r w:rsidRPr="00931A24">
              <w:rPr>
                <w:noProof/>
              </w:rPr>
              <w:t>First-aid measures after skin contact</w:t>
            </w:r>
          </w:p>
        </w:tc>
        <w:tc>
          <w:tcPr>
            <w:tcW w:w="160" w:type="dxa"/>
            <w:tcMar>
              <w:left w:w="0" w:type="dxa"/>
              <w:right w:w="0" w:type="dxa"/>
            </w:tcMar>
          </w:tcPr>
          <w:p w14:paraId="406DE6A2"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53359E21" w14:textId="77777777" w:rsidR="002470BB" w:rsidRPr="00931A24" w:rsidRDefault="002470BB" w:rsidP="002470BB">
            <w:pPr>
              <w:shd w:val="clear" w:color="auto" w:fill="FFFFFF"/>
            </w:pPr>
            <w:r w:rsidRPr="00931A24">
              <w:rPr>
                <w:noProof/>
              </w:rPr>
              <w:t xml:space="preserve">Remove affected clothing and wash all exposed skin area </w:t>
            </w:r>
            <w:r w:rsidRPr="00931A24">
              <w:t>with mild soap and water, followed by warm water rinse.</w:t>
            </w:r>
          </w:p>
        </w:tc>
      </w:tr>
      <w:tr w:rsidR="002470BB" w:rsidRPr="00931A24" w14:paraId="7F5EE88A" w14:textId="77777777" w:rsidTr="002470BB">
        <w:trPr>
          <w:cantSplit/>
        </w:trPr>
        <w:tc>
          <w:tcPr>
            <w:tcW w:w="3656" w:type="dxa"/>
          </w:tcPr>
          <w:p w14:paraId="6538F902" w14:textId="77777777" w:rsidR="002470BB" w:rsidRPr="00931A24" w:rsidRDefault="002470BB" w:rsidP="002470BB">
            <w:pPr>
              <w:shd w:val="clear" w:color="auto" w:fill="FFFFFF"/>
            </w:pPr>
            <w:r w:rsidRPr="00931A24">
              <w:rPr>
                <w:noProof/>
              </w:rPr>
              <w:t>First-aid measures after eye contact</w:t>
            </w:r>
          </w:p>
        </w:tc>
        <w:tc>
          <w:tcPr>
            <w:tcW w:w="160" w:type="dxa"/>
            <w:tcMar>
              <w:left w:w="0" w:type="dxa"/>
              <w:right w:w="0" w:type="dxa"/>
            </w:tcMar>
          </w:tcPr>
          <w:p w14:paraId="55B5B03F"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63737A8" w14:textId="77777777" w:rsidR="002470BB" w:rsidRPr="00931A24" w:rsidRDefault="002470BB" w:rsidP="002470BB">
            <w:pPr>
              <w:shd w:val="clear" w:color="auto" w:fill="FFFFFF"/>
            </w:pPr>
            <w:r w:rsidRPr="00931A24">
              <w:rPr>
                <w:noProof/>
              </w:rPr>
              <w:t xml:space="preserve">Rinse immediately with plenty of water. Obtain medical attention </w:t>
            </w:r>
            <w:r w:rsidRPr="00931A24">
              <w:t xml:space="preserve">if pain, blinking or redness </w:t>
            </w:r>
            <w:r w:rsidR="009521EF" w:rsidRPr="00931A24">
              <w:t>persists</w:t>
            </w:r>
            <w:r w:rsidRPr="00931A24">
              <w:t>.</w:t>
            </w:r>
          </w:p>
        </w:tc>
      </w:tr>
      <w:tr w:rsidR="002470BB" w:rsidRPr="00931A24" w14:paraId="29AC13E9" w14:textId="77777777" w:rsidTr="002470BB">
        <w:trPr>
          <w:cantSplit/>
        </w:trPr>
        <w:tc>
          <w:tcPr>
            <w:tcW w:w="3656" w:type="dxa"/>
          </w:tcPr>
          <w:p w14:paraId="770C0565" w14:textId="77777777" w:rsidR="002470BB" w:rsidRPr="00931A24" w:rsidRDefault="002470BB" w:rsidP="002470BB">
            <w:pPr>
              <w:shd w:val="clear" w:color="auto" w:fill="FFFFFF"/>
            </w:pPr>
            <w:r w:rsidRPr="00931A24">
              <w:rPr>
                <w:noProof/>
              </w:rPr>
              <w:t>First-aid measures after ingestion</w:t>
            </w:r>
          </w:p>
        </w:tc>
        <w:tc>
          <w:tcPr>
            <w:tcW w:w="160" w:type="dxa"/>
            <w:tcMar>
              <w:left w:w="0" w:type="dxa"/>
              <w:right w:w="0" w:type="dxa"/>
            </w:tcMar>
          </w:tcPr>
          <w:p w14:paraId="2337D8EC"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089987F" w14:textId="77777777" w:rsidR="002470BB" w:rsidRPr="00931A24" w:rsidRDefault="002470BB" w:rsidP="002470BB">
            <w:pPr>
              <w:shd w:val="clear" w:color="auto" w:fill="FFFFFF"/>
            </w:pPr>
            <w:r w:rsidRPr="00931A24">
              <w:rPr>
                <w:noProof/>
              </w:rPr>
              <w:t xml:space="preserve">Rinse mouth. Do NOT induce vomiting. Obtain emergency </w:t>
            </w:r>
            <w:r w:rsidRPr="00931A24">
              <w:t>medical attention.</w:t>
            </w:r>
          </w:p>
        </w:tc>
      </w:tr>
    </w:tbl>
    <w:p w14:paraId="498487F8" w14:textId="77777777" w:rsidR="002470BB" w:rsidRPr="00931A24" w:rsidRDefault="002470BB" w:rsidP="002470BB">
      <w:pPr>
        <w:pStyle w:val="SpacingBeforeSubheading"/>
        <w:shd w:val="clear" w:color="auto" w:fill="FFFFFF"/>
        <w:rPr>
          <w:lang w:val="en-GB"/>
        </w:rPr>
      </w:pPr>
    </w:p>
    <w:p w14:paraId="7C610304" w14:textId="77777777" w:rsidR="002470BB" w:rsidRPr="00931A24" w:rsidRDefault="002470BB" w:rsidP="002470BB">
      <w:pPr>
        <w:pStyle w:val="Subheading"/>
        <w:shd w:val="clear" w:color="auto" w:fill="FFFFFF"/>
        <w:outlineLvl w:val="0"/>
        <w:rPr>
          <w:color w:val="auto"/>
        </w:rPr>
      </w:pPr>
      <w:r w:rsidRPr="00931A24">
        <w:rPr>
          <w:color w:val="auto"/>
        </w:rPr>
        <w:t>4.2.</w:t>
      </w:r>
      <w:r w:rsidRPr="00931A24">
        <w:rPr>
          <w:color w:val="auto"/>
        </w:rPr>
        <w:tab/>
      </w:r>
      <w:r w:rsidRPr="00931A24">
        <w:rPr>
          <w:noProof/>
          <w:color w:val="auto"/>
        </w:rPr>
        <w:t>Most important symptoms and effects,</w:t>
      </w:r>
      <w:r w:rsidRPr="00931A24">
        <w:rPr>
          <w:color w:val="auto"/>
        </w:rPr>
        <w:t xml:space="preserve"> both acute and delayed</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46544F30" w14:textId="77777777" w:rsidTr="002470BB">
        <w:trPr>
          <w:cantSplit/>
        </w:trPr>
        <w:tc>
          <w:tcPr>
            <w:tcW w:w="3656" w:type="dxa"/>
          </w:tcPr>
          <w:p w14:paraId="30BDAD0F" w14:textId="77777777" w:rsidR="002470BB" w:rsidRPr="00931A24" w:rsidRDefault="002470BB" w:rsidP="002470BB">
            <w:pPr>
              <w:shd w:val="clear" w:color="auto" w:fill="FFFFFF"/>
            </w:pPr>
            <w:r w:rsidRPr="00931A24">
              <w:rPr>
                <w:noProof/>
              </w:rPr>
              <w:t>Symptoms/injuries</w:t>
            </w:r>
          </w:p>
        </w:tc>
        <w:tc>
          <w:tcPr>
            <w:tcW w:w="160" w:type="dxa"/>
            <w:tcMar>
              <w:left w:w="0" w:type="dxa"/>
              <w:right w:w="0" w:type="dxa"/>
            </w:tcMar>
          </w:tcPr>
          <w:p w14:paraId="77A4F4FC"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0E574DE7" w14:textId="77777777" w:rsidR="002470BB" w:rsidRPr="00931A24" w:rsidRDefault="002470BB" w:rsidP="002470BB">
            <w:pPr>
              <w:shd w:val="clear" w:color="auto" w:fill="FFFFFF"/>
            </w:pPr>
            <w:r w:rsidRPr="00931A24">
              <w:rPr>
                <w:noProof/>
              </w:rPr>
              <w:t xml:space="preserve">Not expected to present a significant hazard under anticipated </w:t>
            </w:r>
            <w:r w:rsidRPr="00931A24">
              <w:t>conditions of normal use.</w:t>
            </w:r>
          </w:p>
        </w:tc>
      </w:tr>
    </w:tbl>
    <w:p w14:paraId="2B6ECE17" w14:textId="77777777" w:rsidR="002470BB" w:rsidRPr="00931A24" w:rsidRDefault="002470BB" w:rsidP="002470BB">
      <w:pPr>
        <w:pStyle w:val="SpacingBeforeSubheading"/>
        <w:shd w:val="clear" w:color="auto" w:fill="FFFFFF"/>
        <w:rPr>
          <w:lang w:val="en-GB"/>
        </w:rPr>
      </w:pPr>
    </w:p>
    <w:p w14:paraId="54E5002D" w14:textId="77777777" w:rsidR="002470BB" w:rsidRPr="00931A24" w:rsidRDefault="002470BB" w:rsidP="002470BB">
      <w:pPr>
        <w:pStyle w:val="Subheading"/>
        <w:shd w:val="clear" w:color="auto" w:fill="FFFFFF"/>
        <w:outlineLvl w:val="0"/>
        <w:rPr>
          <w:color w:val="auto"/>
          <w:lang w:val="fr-BE"/>
        </w:rPr>
      </w:pPr>
      <w:r w:rsidRPr="00931A24">
        <w:rPr>
          <w:color w:val="auto"/>
          <w:lang w:val="en-US"/>
        </w:rPr>
        <w:t>4.3.</w:t>
      </w:r>
      <w:r w:rsidRPr="00931A24">
        <w:rPr>
          <w:color w:val="auto"/>
          <w:lang w:val="en-US"/>
        </w:rPr>
        <w:tab/>
      </w:r>
      <w:r w:rsidRPr="00931A24">
        <w:rPr>
          <w:noProof/>
          <w:color w:val="auto"/>
          <w:lang w:val="fr-BE"/>
        </w:rPr>
        <w:t xml:space="preserve">Indication of any immediate medical </w:t>
      </w:r>
      <w:r w:rsidRPr="00931A24">
        <w:rPr>
          <w:color w:val="auto"/>
        </w:rPr>
        <w:t>attention and special treatment needed</w:t>
      </w:r>
    </w:p>
    <w:p w14:paraId="7044A48C" w14:textId="77777777" w:rsidR="002470BB" w:rsidRPr="00931A24" w:rsidRDefault="002470BB" w:rsidP="002470BB">
      <w:pPr>
        <w:shd w:val="clear" w:color="auto" w:fill="FFFFFF"/>
        <w:rPr>
          <w:lang w:val="en-US"/>
        </w:rPr>
      </w:pPr>
      <w:r w:rsidRPr="00931A24">
        <w:rPr>
          <w:lang w:val="en-US"/>
        </w:rPr>
        <w:t>No additional information available</w:t>
      </w:r>
    </w:p>
    <w:p w14:paraId="146985C6"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5</w:t>
      </w:r>
      <w:r w:rsidRPr="00931A24">
        <w:rPr>
          <w:color w:val="auto"/>
          <w:lang w:val="fr-BE"/>
        </w:rPr>
        <w:t xml:space="preserve">: </w:t>
      </w:r>
      <w:r w:rsidRPr="00931A24">
        <w:rPr>
          <w:noProof/>
          <w:color w:val="auto"/>
          <w:lang w:val="fr-BE"/>
        </w:rPr>
        <w:t>Firefighting measures</w:t>
      </w:r>
    </w:p>
    <w:p w14:paraId="2F3DBA99" w14:textId="77777777" w:rsidR="002470BB" w:rsidRPr="00931A24" w:rsidRDefault="002470BB" w:rsidP="002470BB">
      <w:pPr>
        <w:pStyle w:val="SpacingBeforeSubheading"/>
        <w:shd w:val="clear" w:color="auto" w:fill="FFFFFF"/>
        <w:rPr>
          <w:lang w:val="fr-BE"/>
        </w:rPr>
      </w:pPr>
    </w:p>
    <w:p w14:paraId="6E2C45DD"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5.1.</w:t>
      </w:r>
      <w:r w:rsidRPr="00931A24">
        <w:rPr>
          <w:color w:val="auto"/>
          <w:lang w:val="nl-BE"/>
        </w:rPr>
        <w:tab/>
      </w:r>
      <w:r w:rsidRPr="00931A24">
        <w:rPr>
          <w:noProof/>
          <w:color w:val="auto"/>
          <w:lang w:val="nl-BE"/>
        </w:rPr>
        <w:t>Extinguishing media</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1A4E9A75" w14:textId="77777777" w:rsidTr="002470BB">
        <w:trPr>
          <w:cantSplit/>
        </w:trPr>
        <w:tc>
          <w:tcPr>
            <w:tcW w:w="3656" w:type="dxa"/>
          </w:tcPr>
          <w:p w14:paraId="338117A9" w14:textId="77777777" w:rsidR="002470BB" w:rsidRPr="00931A24" w:rsidRDefault="002470BB" w:rsidP="002470BB">
            <w:pPr>
              <w:shd w:val="clear" w:color="auto" w:fill="FFFFFF"/>
            </w:pPr>
            <w:r w:rsidRPr="00931A24">
              <w:rPr>
                <w:noProof/>
              </w:rPr>
              <w:t>Suitable extinguishing media</w:t>
            </w:r>
          </w:p>
        </w:tc>
        <w:tc>
          <w:tcPr>
            <w:tcW w:w="160" w:type="dxa"/>
            <w:tcMar>
              <w:left w:w="0" w:type="dxa"/>
              <w:right w:w="0" w:type="dxa"/>
            </w:tcMar>
          </w:tcPr>
          <w:p w14:paraId="7A758948"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0A2075A9" w14:textId="77777777" w:rsidR="002470BB" w:rsidRPr="00931A24" w:rsidRDefault="002470BB" w:rsidP="002470BB">
            <w:pPr>
              <w:shd w:val="clear" w:color="auto" w:fill="FFFFFF"/>
            </w:pPr>
            <w:r w:rsidRPr="00931A24">
              <w:rPr>
                <w:noProof/>
              </w:rPr>
              <w:t>Foam. Dry powder. Carbon dioxide. Water</w:t>
            </w:r>
            <w:r w:rsidRPr="00931A24">
              <w:t xml:space="preserve"> spray. Sand.</w:t>
            </w:r>
          </w:p>
        </w:tc>
      </w:tr>
      <w:tr w:rsidR="002470BB" w:rsidRPr="00931A24" w14:paraId="724C9844" w14:textId="77777777" w:rsidTr="002470BB">
        <w:trPr>
          <w:cantSplit/>
        </w:trPr>
        <w:tc>
          <w:tcPr>
            <w:tcW w:w="3656" w:type="dxa"/>
          </w:tcPr>
          <w:p w14:paraId="5488279C" w14:textId="77777777" w:rsidR="002470BB" w:rsidRPr="00931A24" w:rsidRDefault="002470BB" w:rsidP="002470BB">
            <w:pPr>
              <w:shd w:val="clear" w:color="auto" w:fill="FFFFFF"/>
            </w:pPr>
            <w:r w:rsidRPr="00931A24">
              <w:rPr>
                <w:noProof/>
              </w:rPr>
              <w:t>Unsuitable extinguishing media</w:t>
            </w:r>
          </w:p>
        </w:tc>
        <w:tc>
          <w:tcPr>
            <w:tcW w:w="160" w:type="dxa"/>
            <w:tcMar>
              <w:left w:w="0" w:type="dxa"/>
              <w:right w:w="0" w:type="dxa"/>
            </w:tcMar>
          </w:tcPr>
          <w:p w14:paraId="066472DA"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5696CD3E" w14:textId="77777777" w:rsidR="002470BB" w:rsidRPr="00931A24" w:rsidRDefault="002470BB" w:rsidP="002470BB">
            <w:pPr>
              <w:shd w:val="clear" w:color="auto" w:fill="FFFFFF"/>
            </w:pPr>
            <w:r w:rsidRPr="00931A24">
              <w:rPr>
                <w:noProof/>
              </w:rPr>
              <w:t xml:space="preserve">Do not use a heavy water </w:t>
            </w:r>
            <w:r w:rsidRPr="00931A24">
              <w:t>stream.</w:t>
            </w:r>
          </w:p>
        </w:tc>
      </w:tr>
    </w:tbl>
    <w:p w14:paraId="7F7A533F" w14:textId="77777777" w:rsidR="002470BB" w:rsidRPr="00931A24" w:rsidRDefault="002470BB" w:rsidP="002470BB">
      <w:pPr>
        <w:pStyle w:val="SpacingBeforeSubheading"/>
        <w:shd w:val="clear" w:color="auto" w:fill="FFFFFF"/>
        <w:rPr>
          <w:lang w:val="en-GB"/>
        </w:rPr>
      </w:pPr>
    </w:p>
    <w:p w14:paraId="12D8A37B"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5.2.</w:t>
      </w:r>
      <w:r w:rsidRPr="00931A24">
        <w:rPr>
          <w:color w:val="auto"/>
          <w:lang w:val="nl-BE"/>
        </w:rPr>
        <w:tab/>
      </w:r>
      <w:r w:rsidRPr="00931A24">
        <w:rPr>
          <w:noProof/>
          <w:color w:val="auto"/>
          <w:lang w:val="nl-BE"/>
        </w:rPr>
        <w:t xml:space="preserve">Special hazards arising from the </w:t>
      </w:r>
      <w:r w:rsidRPr="00931A24">
        <w:rPr>
          <w:color w:val="auto"/>
        </w:rPr>
        <w:t>substance or mixture</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185EAD7" w14:textId="77777777" w:rsidTr="002470BB">
        <w:trPr>
          <w:cantSplit/>
        </w:trPr>
        <w:tc>
          <w:tcPr>
            <w:tcW w:w="3656" w:type="dxa"/>
          </w:tcPr>
          <w:p w14:paraId="1C046872" w14:textId="77777777" w:rsidR="002470BB" w:rsidRPr="00931A24" w:rsidRDefault="002470BB" w:rsidP="002470BB">
            <w:pPr>
              <w:shd w:val="clear" w:color="auto" w:fill="FFFFFF"/>
            </w:pPr>
            <w:r w:rsidRPr="00931A24">
              <w:rPr>
                <w:noProof/>
              </w:rPr>
              <w:t>Fire hazard</w:t>
            </w:r>
          </w:p>
        </w:tc>
        <w:tc>
          <w:tcPr>
            <w:tcW w:w="160" w:type="dxa"/>
            <w:tcMar>
              <w:left w:w="0" w:type="dxa"/>
              <w:right w:w="0" w:type="dxa"/>
            </w:tcMar>
          </w:tcPr>
          <w:p w14:paraId="7027B12E"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DC534C3" w14:textId="77777777" w:rsidR="002470BB" w:rsidRPr="00931A24" w:rsidRDefault="00377530" w:rsidP="002470BB">
            <w:pPr>
              <w:shd w:val="clear" w:color="auto" w:fill="FFFFFF"/>
            </w:pPr>
            <w:r>
              <w:rPr>
                <w:noProof/>
              </w:rPr>
              <w:t>Z</w:t>
            </w:r>
            <w:r w:rsidR="002470BB" w:rsidRPr="00931A24">
              <w:rPr>
                <w:noProof/>
              </w:rPr>
              <w:t xml:space="preserve">inc powder can be a flammable solid in elemental </w:t>
            </w:r>
            <w:r w:rsidR="002470BB" w:rsidRPr="00931A24">
              <w:t>form.</w:t>
            </w:r>
          </w:p>
        </w:tc>
      </w:tr>
    </w:tbl>
    <w:p w14:paraId="198F1752" w14:textId="77777777" w:rsidR="002470BB" w:rsidRPr="00931A24" w:rsidRDefault="002470BB" w:rsidP="002470BB">
      <w:pPr>
        <w:pStyle w:val="SpacingBeforeSubheading"/>
        <w:shd w:val="clear" w:color="auto" w:fill="FFFFFF"/>
        <w:rPr>
          <w:lang w:val="en-GB"/>
        </w:rPr>
      </w:pPr>
    </w:p>
    <w:p w14:paraId="217E56C5"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5.3.</w:t>
      </w:r>
      <w:r w:rsidRPr="00931A24">
        <w:rPr>
          <w:color w:val="auto"/>
          <w:lang w:val="nl-BE"/>
        </w:rPr>
        <w:tab/>
      </w:r>
      <w:r w:rsidRPr="00931A24">
        <w:rPr>
          <w:noProof/>
          <w:color w:val="auto"/>
          <w:lang w:val="nl-BE"/>
        </w:rPr>
        <w:t>Advice for firefighters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3ECE6D5" w14:textId="77777777" w:rsidTr="002470BB">
        <w:trPr>
          <w:cantSplit/>
        </w:trPr>
        <w:tc>
          <w:tcPr>
            <w:tcW w:w="3656" w:type="dxa"/>
          </w:tcPr>
          <w:p w14:paraId="06D37CF7" w14:textId="77777777" w:rsidR="002470BB" w:rsidRPr="00931A24" w:rsidRDefault="002470BB" w:rsidP="002470BB">
            <w:pPr>
              <w:shd w:val="clear" w:color="auto" w:fill="FFFFFF"/>
            </w:pPr>
            <w:r w:rsidRPr="00931A24">
              <w:rPr>
                <w:noProof/>
              </w:rPr>
              <w:t>Firefighting instructions</w:t>
            </w:r>
          </w:p>
        </w:tc>
        <w:tc>
          <w:tcPr>
            <w:tcW w:w="160" w:type="dxa"/>
            <w:tcMar>
              <w:left w:w="0" w:type="dxa"/>
              <w:right w:w="0" w:type="dxa"/>
            </w:tcMar>
          </w:tcPr>
          <w:p w14:paraId="7A6DC873"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60AFD0DF" w14:textId="77777777" w:rsidR="002470BB" w:rsidRPr="00931A24" w:rsidRDefault="002470BB" w:rsidP="002470BB">
            <w:pPr>
              <w:shd w:val="clear" w:color="auto" w:fill="FFFFFF"/>
            </w:pPr>
            <w:r w:rsidRPr="00931A24">
              <w:rPr>
                <w:noProof/>
              </w:rPr>
              <w:t xml:space="preserve">Use water spray or fog for cooling </w:t>
            </w:r>
            <w:r w:rsidRPr="00931A24">
              <w:t>exposed containers. Exercise caution when fighting any chemical fire. Prevent fire-fighting water from entering environment.</w:t>
            </w:r>
          </w:p>
        </w:tc>
      </w:tr>
      <w:tr w:rsidR="002470BB" w:rsidRPr="00931A24" w14:paraId="1D5BB33C" w14:textId="77777777" w:rsidTr="002470BB">
        <w:trPr>
          <w:cantSplit/>
        </w:trPr>
        <w:tc>
          <w:tcPr>
            <w:tcW w:w="3656" w:type="dxa"/>
          </w:tcPr>
          <w:p w14:paraId="426061D4" w14:textId="77777777" w:rsidR="002470BB" w:rsidRPr="00931A24" w:rsidRDefault="002470BB" w:rsidP="002470BB">
            <w:pPr>
              <w:shd w:val="clear" w:color="auto" w:fill="FFFFFF"/>
            </w:pPr>
            <w:r w:rsidRPr="00931A24">
              <w:rPr>
                <w:noProof/>
              </w:rPr>
              <w:t>Protection during firefighting</w:t>
            </w:r>
          </w:p>
        </w:tc>
        <w:tc>
          <w:tcPr>
            <w:tcW w:w="160" w:type="dxa"/>
            <w:tcMar>
              <w:left w:w="0" w:type="dxa"/>
              <w:right w:w="0" w:type="dxa"/>
            </w:tcMar>
          </w:tcPr>
          <w:p w14:paraId="0695E3CD"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F50E486" w14:textId="77777777" w:rsidR="002470BB" w:rsidRPr="00931A24" w:rsidRDefault="002470BB" w:rsidP="002470BB">
            <w:pPr>
              <w:shd w:val="clear" w:color="auto" w:fill="FFFFFF"/>
            </w:pPr>
            <w:r w:rsidRPr="00931A24">
              <w:rPr>
                <w:noProof/>
              </w:rPr>
              <w:t>Do not enter fire area without proper protective</w:t>
            </w:r>
            <w:r w:rsidRPr="00931A24">
              <w:t xml:space="preserve"> equipment, including respiratory protection.</w:t>
            </w:r>
          </w:p>
        </w:tc>
      </w:tr>
    </w:tbl>
    <w:p w14:paraId="61F7D45E"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6</w:t>
      </w:r>
      <w:r w:rsidRPr="00931A24">
        <w:rPr>
          <w:color w:val="auto"/>
          <w:lang w:val="fr-BE"/>
        </w:rPr>
        <w:t xml:space="preserve">: </w:t>
      </w:r>
      <w:r w:rsidRPr="00931A24">
        <w:rPr>
          <w:noProof/>
          <w:color w:val="auto"/>
          <w:lang w:val="fr-BE"/>
        </w:rPr>
        <w:t>Accidental release measures</w:t>
      </w:r>
    </w:p>
    <w:p w14:paraId="7B9B169A" w14:textId="77777777" w:rsidR="002470BB" w:rsidRPr="00931A24" w:rsidRDefault="002470BB" w:rsidP="002470BB">
      <w:pPr>
        <w:pStyle w:val="SpacingBeforeSubheading"/>
        <w:shd w:val="clear" w:color="auto" w:fill="FFFFFF"/>
        <w:rPr>
          <w:lang w:val="fr-BE"/>
        </w:rPr>
      </w:pPr>
    </w:p>
    <w:p w14:paraId="07BF06D6"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6.1.</w:t>
      </w:r>
      <w:r w:rsidRPr="00931A24">
        <w:rPr>
          <w:color w:val="auto"/>
          <w:lang w:val="fr-BE"/>
        </w:rPr>
        <w:tab/>
      </w:r>
      <w:r w:rsidRPr="00931A24">
        <w:rPr>
          <w:noProof/>
          <w:color w:val="auto"/>
          <w:lang w:val="nl-BE"/>
        </w:rPr>
        <w:t>Personal precautions, protective equipment and</w:t>
      </w:r>
      <w:r w:rsidRPr="00931A24">
        <w:rPr>
          <w:color w:val="auto"/>
        </w:rPr>
        <w:t xml:space="preserve"> emergency procedures</w:t>
      </w:r>
    </w:p>
    <w:p w14:paraId="46760101" w14:textId="77777777" w:rsidR="002470BB" w:rsidRPr="00931A24" w:rsidRDefault="002470BB" w:rsidP="002470BB">
      <w:pPr>
        <w:pStyle w:val="Subsubheading"/>
        <w:shd w:val="clear" w:color="auto" w:fill="FFFFFF"/>
        <w:outlineLvl w:val="0"/>
        <w:rPr>
          <w:color w:val="auto"/>
        </w:rPr>
      </w:pPr>
      <w:r w:rsidRPr="00931A24">
        <w:rPr>
          <w:color w:val="auto"/>
        </w:rPr>
        <w:t>6.1.1.</w:t>
      </w:r>
      <w:r w:rsidRPr="00931A24">
        <w:rPr>
          <w:color w:val="auto"/>
        </w:rPr>
        <w:tab/>
      </w:r>
      <w:r w:rsidRPr="00931A24">
        <w:rPr>
          <w:noProof/>
          <w:color w:val="auto"/>
        </w:rPr>
        <w:t>For non-emergency personnel</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22163350" w14:textId="77777777" w:rsidTr="002470BB">
        <w:trPr>
          <w:cantSplit/>
        </w:trPr>
        <w:tc>
          <w:tcPr>
            <w:tcW w:w="3656" w:type="dxa"/>
          </w:tcPr>
          <w:p w14:paraId="38116538" w14:textId="77777777" w:rsidR="002470BB" w:rsidRPr="00931A24" w:rsidRDefault="002470BB" w:rsidP="002470BB">
            <w:pPr>
              <w:shd w:val="clear" w:color="auto" w:fill="FFFFFF"/>
              <w:rPr>
                <w:lang w:val="nl-BE"/>
              </w:rPr>
            </w:pPr>
            <w:r w:rsidRPr="00931A24">
              <w:rPr>
                <w:noProof/>
                <w:lang w:val="nl-BE"/>
              </w:rPr>
              <w:t>Emergency procedures</w:t>
            </w:r>
          </w:p>
        </w:tc>
        <w:tc>
          <w:tcPr>
            <w:tcW w:w="160" w:type="dxa"/>
            <w:tcMar>
              <w:left w:w="0" w:type="dxa"/>
              <w:right w:w="0" w:type="dxa"/>
            </w:tcMar>
          </w:tcPr>
          <w:p w14:paraId="0E64F7BA"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52806101" w14:textId="77777777" w:rsidR="002470BB" w:rsidRPr="00931A24" w:rsidRDefault="002470BB" w:rsidP="002470BB">
            <w:pPr>
              <w:shd w:val="clear" w:color="auto" w:fill="FFFFFF"/>
              <w:rPr>
                <w:lang w:val="fr-BE"/>
              </w:rPr>
            </w:pPr>
            <w:r w:rsidRPr="00931A24">
              <w:rPr>
                <w:noProof/>
                <w:lang w:val="fr-BE"/>
              </w:rPr>
              <w:t>Evacuate unnecessary personnel.</w:t>
            </w:r>
          </w:p>
        </w:tc>
      </w:tr>
    </w:tbl>
    <w:p w14:paraId="48BB56A2" w14:textId="77777777" w:rsidR="002470BB" w:rsidRPr="00931A24" w:rsidRDefault="002470BB" w:rsidP="002470BB">
      <w:pPr>
        <w:pStyle w:val="Subsubheading"/>
        <w:shd w:val="clear" w:color="auto" w:fill="FFFFFF"/>
        <w:rPr>
          <w:color w:val="auto"/>
        </w:rPr>
      </w:pPr>
      <w:r w:rsidRPr="00931A24">
        <w:rPr>
          <w:color w:val="auto"/>
        </w:rPr>
        <w:t>6.1.2.</w:t>
      </w:r>
      <w:r w:rsidRPr="00931A24">
        <w:rPr>
          <w:color w:val="auto"/>
        </w:rPr>
        <w:tab/>
      </w:r>
      <w:r w:rsidRPr="00931A24">
        <w:rPr>
          <w:noProof/>
          <w:color w:val="auto"/>
        </w:rPr>
        <w:t>For emergency responders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39824E7F" w14:textId="77777777" w:rsidTr="002470BB">
        <w:trPr>
          <w:cantSplit/>
        </w:trPr>
        <w:tc>
          <w:tcPr>
            <w:tcW w:w="3656" w:type="dxa"/>
          </w:tcPr>
          <w:p w14:paraId="55F76522" w14:textId="77777777" w:rsidR="002470BB" w:rsidRPr="00931A24" w:rsidRDefault="002470BB" w:rsidP="002470BB">
            <w:pPr>
              <w:shd w:val="clear" w:color="auto" w:fill="FFFFFF"/>
              <w:rPr>
                <w:lang w:val="fr-BE"/>
              </w:rPr>
            </w:pPr>
            <w:r w:rsidRPr="00931A24">
              <w:rPr>
                <w:noProof/>
                <w:lang w:val="fr-BE"/>
              </w:rPr>
              <w:t>Protective equipment</w:t>
            </w:r>
          </w:p>
        </w:tc>
        <w:tc>
          <w:tcPr>
            <w:tcW w:w="160" w:type="dxa"/>
            <w:tcMar>
              <w:left w:w="0" w:type="dxa"/>
              <w:right w:w="0" w:type="dxa"/>
            </w:tcMar>
          </w:tcPr>
          <w:p w14:paraId="0EEFB2DB"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1CAD2572" w14:textId="77777777" w:rsidR="002470BB" w:rsidRPr="00931A24" w:rsidRDefault="002470BB" w:rsidP="002470BB">
            <w:pPr>
              <w:shd w:val="clear" w:color="auto" w:fill="FFFFFF"/>
              <w:rPr>
                <w:lang w:val="fr-BE"/>
              </w:rPr>
            </w:pPr>
            <w:r w:rsidRPr="00931A24">
              <w:rPr>
                <w:noProof/>
                <w:lang w:val="fr-BE"/>
              </w:rPr>
              <w:t>Equip cleanup crew with proper protection.</w:t>
            </w:r>
          </w:p>
        </w:tc>
      </w:tr>
      <w:tr w:rsidR="002470BB" w:rsidRPr="00931A24" w14:paraId="2637A850" w14:textId="77777777" w:rsidTr="002470BB">
        <w:trPr>
          <w:cantSplit/>
        </w:trPr>
        <w:tc>
          <w:tcPr>
            <w:tcW w:w="3656" w:type="dxa"/>
          </w:tcPr>
          <w:p w14:paraId="570A2DEF" w14:textId="77777777" w:rsidR="002470BB" w:rsidRPr="00931A24" w:rsidRDefault="002470BB" w:rsidP="002470BB">
            <w:pPr>
              <w:shd w:val="clear" w:color="auto" w:fill="FFFFFF"/>
              <w:rPr>
                <w:lang w:val="nl-BE"/>
              </w:rPr>
            </w:pPr>
            <w:r w:rsidRPr="00931A24">
              <w:rPr>
                <w:noProof/>
                <w:lang w:val="nl-BE"/>
              </w:rPr>
              <w:t>Emergency procedures</w:t>
            </w:r>
          </w:p>
        </w:tc>
        <w:tc>
          <w:tcPr>
            <w:tcW w:w="160" w:type="dxa"/>
            <w:tcMar>
              <w:left w:w="0" w:type="dxa"/>
              <w:right w:w="0" w:type="dxa"/>
            </w:tcMar>
          </w:tcPr>
          <w:p w14:paraId="3C9114D3"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4D8A4D1" w14:textId="77777777" w:rsidR="002470BB" w:rsidRPr="00931A24" w:rsidRDefault="002470BB" w:rsidP="002470BB">
            <w:pPr>
              <w:shd w:val="clear" w:color="auto" w:fill="FFFFFF"/>
              <w:rPr>
                <w:lang w:val="fr-BE"/>
              </w:rPr>
            </w:pPr>
            <w:r w:rsidRPr="00931A24">
              <w:rPr>
                <w:noProof/>
                <w:lang w:val="fr-BE"/>
              </w:rPr>
              <w:t>Ventilate area.</w:t>
            </w:r>
          </w:p>
        </w:tc>
      </w:tr>
    </w:tbl>
    <w:p w14:paraId="4040DC5B" w14:textId="77777777" w:rsidR="002470BB" w:rsidRPr="00931A24" w:rsidRDefault="002470BB" w:rsidP="002470BB">
      <w:pPr>
        <w:pStyle w:val="SpacingBeforeSubheading"/>
        <w:shd w:val="clear" w:color="auto" w:fill="FFFFFF"/>
        <w:rPr>
          <w:lang w:val="fr-BE"/>
        </w:rPr>
      </w:pPr>
    </w:p>
    <w:p w14:paraId="135259FD"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6.2.</w:t>
      </w:r>
      <w:r w:rsidRPr="00931A24">
        <w:rPr>
          <w:color w:val="auto"/>
          <w:lang w:val="fr-BE"/>
        </w:rPr>
        <w:tab/>
      </w:r>
      <w:r w:rsidRPr="00931A24">
        <w:rPr>
          <w:noProof/>
          <w:color w:val="auto"/>
          <w:lang w:val="fr-BE"/>
        </w:rPr>
        <w:t>Environmental precautions</w:t>
      </w:r>
    </w:p>
    <w:p w14:paraId="59530AF6" w14:textId="77777777" w:rsidR="002470BB" w:rsidRPr="00931A24" w:rsidRDefault="002470BB" w:rsidP="002470BB">
      <w:pPr>
        <w:shd w:val="clear" w:color="auto" w:fill="FFFFFF"/>
        <w:rPr>
          <w:lang w:val="fr-BE"/>
        </w:rPr>
      </w:pPr>
      <w:r w:rsidRPr="00931A24">
        <w:rPr>
          <w:noProof/>
          <w:lang w:val="fr-BE"/>
        </w:rPr>
        <w:t>Prevent entry to sewers and public waters. Notify</w:t>
      </w:r>
      <w:r w:rsidRPr="00931A24">
        <w:t xml:space="preserve"> authorities if liquid enters sewers or public waters.</w:t>
      </w:r>
    </w:p>
    <w:p w14:paraId="61D86737" w14:textId="77777777" w:rsidR="002470BB" w:rsidRPr="00931A24" w:rsidRDefault="002470BB" w:rsidP="002470BB">
      <w:pPr>
        <w:pStyle w:val="SpacingBeforeSubheading"/>
        <w:shd w:val="clear" w:color="auto" w:fill="FFFFFF"/>
        <w:rPr>
          <w:lang w:val="fr-BE"/>
        </w:rPr>
      </w:pPr>
    </w:p>
    <w:p w14:paraId="45FC9FBE"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6.3.</w:t>
      </w:r>
      <w:r w:rsidRPr="00931A24">
        <w:rPr>
          <w:color w:val="auto"/>
          <w:lang w:val="nl-BE"/>
        </w:rPr>
        <w:tab/>
      </w:r>
      <w:r w:rsidRPr="00931A24">
        <w:rPr>
          <w:noProof/>
          <w:color w:val="auto"/>
          <w:lang w:val="nl-BE"/>
        </w:rPr>
        <w:t xml:space="preserve">Methods and material for containment </w:t>
      </w:r>
      <w:r w:rsidRPr="00931A24">
        <w:rPr>
          <w:color w:val="auto"/>
        </w:rPr>
        <w:t>and cleaning up</w:t>
      </w:r>
    </w:p>
    <w:p w14:paraId="0789120B" w14:textId="77777777" w:rsidR="002470BB" w:rsidRPr="00931A24" w:rsidRDefault="002470BB" w:rsidP="002470BB">
      <w:pPr>
        <w:shd w:val="clear" w:color="auto" w:fill="FFFFFF"/>
        <w:rPr>
          <w:lang w:val="nl-BE"/>
        </w:rPr>
      </w:pPr>
      <w:r w:rsidRPr="00931A24">
        <w:rPr>
          <w:lang w:val="nl-BE"/>
        </w:rPr>
        <w:t>No additional information available</w:t>
      </w:r>
    </w:p>
    <w:p w14:paraId="3085F78E" w14:textId="77777777" w:rsidR="002470BB" w:rsidRPr="00931A24" w:rsidRDefault="002470BB" w:rsidP="002470BB">
      <w:pPr>
        <w:pStyle w:val="SpacingBeforeSubheading"/>
        <w:shd w:val="clear" w:color="auto" w:fill="FFFFFF"/>
        <w:rPr>
          <w:lang w:val="en-GB"/>
        </w:rPr>
      </w:pPr>
    </w:p>
    <w:p w14:paraId="1E76C7F9"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6.4.</w:t>
      </w:r>
      <w:r w:rsidRPr="00931A24">
        <w:rPr>
          <w:color w:val="auto"/>
          <w:lang w:val="fr-BE"/>
        </w:rPr>
        <w:tab/>
      </w:r>
      <w:r w:rsidRPr="00931A24">
        <w:rPr>
          <w:noProof/>
          <w:color w:val="auto"/>
          <w:lang w:val="fr-BE"/>
        </w:rPr>
        <w:t>Reference to other sections</w:t>
      </w:r>
    </w:p>
    <w:p w14:paraId="4DE25693" w14:textId="77777777" w:rsidR="002470BB" w:rsidRPr="00931A24" w:rsidRDefault="002470BB" w:rsidP="002470BB">
      <w:pPr>
        <w:shd w:val="clear" w:color="auto" w:fill="FFFFFF"/>
        <w:rPr>
          <w:lang w:val="fr-BE"/>
        </w:rPr>
      </w:pPr>
      <w:r w:rsidRPr="00931A24">
        <w:rPr>
          <w:noProof/>
          <w:lang w:val="fr-BE"/>
        </w:rPr>
        <w:t>See Heading 8. Exposure controls and personal protection.</w:t>
      </w:r>
    </w:p>
    <w:p w14:paraId="7F202B4D"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7</w:t>
      </w:r>
      <w:r w:rsidRPr="00931A24">
        <w:rPr>
          <w:color w:val="auto"/>
          <w:lang w:val="fr-BE"/>
        </w:rPr>
        <w:t xml:space="preserve">: </w:t>
      </w:r>
      <w:r w:rsidRPr="00931A24">
        <w:rPr>
          <w:noProof/>
          <w:color w:val="auto"/>
          <w:lang w:val="fr-BE"/>
        </w:rPr>
        <w:t>Handling and storage</w:t>
      </w:r>
    </w:p>
    <w:p w14:paraId="102A2A61" w14:textId="77777777" w:rsidR="002470BB" w:rsidRPr="00931A24" w:rsidRDefault="002470BB" w:rsidP="002470BB">
      <w:pPr>
        <w:pStyle w:val="SpacingBeforeSubheading"/>
        <w:shd w:val="clear" w:color="auto" w:fill="FFFFFF"/>
        <w:rPr>
          <w:lang w:val="fr-BE"/>
        </w:rPr>
      </w:pPr>
    </w:p>
    <w:p w14:paraId="3CA87307" w14:textId="77777777" w:rsidR="002470BB" w:rsidRPr="00931A24" w:rsidRDefault="002470BB" w:rsidP="002470BB">
      <w:pPr>
        <w:pStyle w:val="Subheading"/>
        <w:shd w:val="clear" w:color="auto" w:fill="FFFFFF"/>
        <w:outlineLvl w:val="0"/>
        <w:rPr>
          <w:color w:val="auto"/>
        </w:rPr>
      </w:pPr>
      <w:r w:rsidRPr="00931A24">
        <w:rPr>
          <w:color w:val="auto"/>
          <w:lang w:val="fr-BE"/>
        </w:rPr>
        <w:t>7.1.</w:t>
      </w:r>
      <w:r w:rsidRPr="00931A24">
        <w:rPr>
          <w:color w:val="auto"/>
          <w:lang w:val="fr-BE"/>
        </w:rPr>
        <w:tab/>
      </w:r>
      <w:r w:rsidRPr="00931A24">
        <w:rPr>
          <w:noProof/>
          <w:color w:val="auto"/>
          <w:lang w:val="nl-BE"/>
        </w:rPr>
        <w:t>Precautions for safe handling</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413C2589" w14:textId="77777777" w:rsidTr="002470BB">
        <w:trPr>
          <w:cantSplit/>
        </w:trPr>
        <w:tc>
          <w:tcPr>
            <w:tcW w:w="3656" w:type="dxa"/>
          </w:tcPr>
          <w:p w14:paraId="25519854" w14:textId="77777777" w:rsidR="002470BB" w:rsidRPr="00931A24" w:rsidRDefault="002470BB" w:rsidP="002470BB">
            <w:pPr>
              <w:shd w:val="clear" w:color="auto" w:fill="FFFFFF"/>
            </w:pPr>
            <w:r w:rsidRPr="00931A24">
              <w:rPr>
                <w:noProof/>
              </w:rPr>
              <w:t>Precautions for safe handling</w:t>
            </w:r>
          </w:p>
        </w:tc>
        <w:tc>
          <w:tcPr>
            <w:tcW w:w="160" w:type="dxa"/>
            <w:tcMar>
              <w:left w:w="0" w:type="dxa"/>
              <w:right w:w="0" w:type="dxa"/>
            </w:tcMar>
          </w:tcPr>
          <w:p w14:paraId="464D9E9D"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ACACD8B" w14:textId="77777777" w:rsidR="002470BB" w:rsidRPr="00931A24" w:rsidRDefault="002470BB" w:rsidP="002470BB">
            <w:pPr>
              <w:shd w:val="clear" w:color="auto" w:fill="FFFFFF"/>
            </w:pPr>
            <w:r w:rsidRPr="00931A24">
              <w:rPr>
                <w:noProof/>
              </w:rPr>
              <w:t xml:space="preserve">Wash hands and other exposed areas with mild </w:t>
            </w:r>
            <w:r w:rsidRPr="00931A24">
              <w:t>soap and water before eating, drinking or smoking and when leaving work.</w:t>
            </w:r>
          </w:p>
        </w:tc>
      </w:tr>
    </w:tbl>
    <w:p w14:paraId="3B78E305" w14:textId="77777777" w:rsidR="002470BB" w:rsidRPr="00931A24" w:rsidRDefault="002470BB" w:rsidP="002470BB">
      <w:pPr>
        <w:pStyle w:val="SpacingBeforeSubheading"/>
        <w:shd w:val="clear" w:color="auto" w:fill="FFFFFF"/>
        <w:rPr>
          <w:lang w:val="en-GB"/>
        </w:rPr>
      </w:pPr>
    </w:p>
    <w:p w14:paraId="27AA0006"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7.2.</w:t>
      </w:r>
      <w:r w:rsidRPr="00931A24">
        <w:rPr>
          <w:color w:val="auto"/>
          <w:lang w:val="nl-BE"/>
        </w:rPr>
        <w:tab/>
      </w:r>
      <w:r w:rsidRPr="00931A24">
        <w:rPr>
          <w:noProof/>
          <w:color w:val="auto"/>
          <w:lang w:val="nl-BE"/>
        </w:rPr>
        <w:t>Conditions for safe storage, including</w:t>
      </w:r>
      <w:r w:rsidRPr="00931A24">
        <w:rPr>
          <w:color w:val="auto"/>
        </w:rPr>
        <w:t xml:space="preserve"> any incompatibilities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864BBF0" w14:textId="77777777" w:rsidTr="002470BB">
        <w:trPr>
          <w:cantSplit/>
        </w:trPr>
        <w:tc>
          <w:tcPr>
            <w:tcW w:w="3656" w:type="dxa"/>
          </w:tcPr>
          <w:p w14:paraId="3FCFAB6A" w14:textId="77777777" w:rsidR="002470BB" w:rsidRPr="00931A24" w:rsidRDefault="002470BB" w:rsidP="002470BB">
            <w:pPr>
              <w:shd w:val="clear" w:color="auto" w:fill="FFFFFF"/>
            </w:pPr>
            <w:r w:rsidRPr="00931A24">
              <w:rPr>
                <w:noProof/>
              </w:rPr>
              <w:t>Incompatible products</w:t>
            </w:r>
          </w:p>
        </w:tc>
        <w:tc>
          <w:tcPr>
            <w:tcW w:w="160" w:type="dxa"/>
            <w:tcMar>
              <w:left w:w="0" w:type="dxa"/>
              <w:right w:w="0" w:type="dxa"/>
            </w:tcMar>
          </w:tcPr>
          <w:p w14:paraId="1CEFD50E"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7CD41DE" w14:textId="77777777" w:rsidR="002470BB" w:rsidRPr="00931A24" w:rsidRDefault="002470BB" w:rsidP="002470BB">
            <w:pPr>
              <w:shd w:val="clear" w:color="auto" w:fill="FFFFFF"/>
            </w:pPr>
            <w:r w:rsidRPr="00931A24">
              <w:rPr>
                <w:noProof/>
              </w:rPr>
              <w:t>Strong bases. Strong acids.</w:t>
            </w:r>
          </w:p>
        </w:tc>
      </w:tr>
    </w:tbl>
    <w:p w14:paraId="2B8ABB4F" w14:textId="77777777" w:rsidR="002470BB" w:rsidRPr="00931A24" w:rsidRDefault="002470BB" w:rsidP="002470BB">
      <w:pPr>
        <w:pStyle w:val="SpacingBeforeSubheading"/>
        <w:shd w:val="clear" w:color="auto" w:fill="FFFFFF"/>
        <w:rPr>
          <w:lang w:val="en-GB"/>
        </w:rPr>
      </w:pPr>
    </w:p>
    <w:p w14:paraId="0440865E" w14:textId="77777777" w:rsidR="002470BB" w:rsidRPr="00931A24" w:rsidRDefault="002470BB" w:rsidP="002470BB">
      <w:pPr>
        <w:pStyle w:val="Subheading"/>
        <w:shd w:val="clear" w:color="auto" w:fill="FFFFFF"/>
        <w:outlineLvl w:val="0"/>
        <w:rPr>
          <w:color w:val="auto"/>
        </w:rPr>
      </w:pPr>
      <w:r w:rsidRPr="00931A24">
        <w:rPr>
          <w:color w:val="auto"/>
          <w:lang w:val="en-US"/>
        </w:rPr>
        <w:t>7.3.</w:t>
      </w:r>
      <w:r w:rsidRPr="00931A24">
        <w:rPr>
          <w:color w:val="auto"/>
          <w:lang w:val="en-US"/>
        </w:rPr>
        <w:tab/>
      </w:r>
      <w:r w:rsidRPr="00931A24">
        <w:rPr>
          <w:noProof/>
          <w:color w:val="auto"/>
        </w:rPr>
        <w:t>Specific end use(s)</w:t>
      </w:r>
    </w:p>
    <w:p w14:paraId="3A6F6E42" w14:textId="77777777" w:rsidR="002470BB" w:rsidRPr="00931A24" w:rsidRDefault="002470BB" w:rsidP="002470BB">
      <w:pPr>
        <w:shd w:val="clear" w:color="auto" w:fill="FFFFFF"/>
      </w:pPr>
      <w:r w:rsidRPr="00931A24">
        <w:t>No additional information available</w:t>
      </w:r>
    </w:p>
    <w:p w14:paraId="5FE5B6F6"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8</w:t>
      </w:r>
      <w:r w:rsidRPr="00931A24">
        <w:rPr>
          <w:color w:val="auto"/>
          <w:lang w:val="fr-BE"/>
        </w:rPr>
        <w:t xml:space="preserve">: </w:t>
      </w:r>
      <w:r w:rsidRPr="00931A24">
        <w:rPr>
          <w:noProof/>
          <w:color w:val="auto"/>
          <w:lang w:val="fr-BE"/>
        </w:rPr>
        <w:t>Exposure controls/personal protection</w:t>
      </w:r>
    </w:p>
    <w:p w14:paraId="0AA8E52B" w14:textId="77777777" w:rsidR="002470BB" w:rsidRPr="00931A24" w:rsidRDefault="002470BB" w:rsidP="002470BB">
      <w:pPr>
        <w:pStyle w:val="SpacingBeforeSubheading"/>
        <w:shd w:val="clear" w:color="auto" w:fill="FFFFFF"/>
        <w:rPr>
          <w:lang w:val="fr-BE"/>
        </w:rPr>
      </w:pPr>
    </w:p>
    <w:p w14:paraId="0C6C6862" w14:textId="77777777" w:rsidR="002470BB" w:rsidRPr="00931A24" w:rsidRDefault="002470BB" w:rsidP="002470BB">
      <w:pPr>
        <w:pStyle w:val="Subheading"/>
        <w:shd w:val="clear" w:color="auto" w:fill="FFFFFF"/>
        <w:outlineLvl w:val="0"/>
        <w:rPr>
          <w:color w:val="auto"/>
        </w:rPr>
      </w:pPr>
      <w:r w:rsidRPr="00931A24">
        <w:rPr>
          <w:color w:val="auto"/>
          <w:lang w:val="fr-BE"/>
        </w:rPr>
        <w:t>8.1.</w:t>
      </w:r>
      <w:r w:rsidRPr="00931A24">
        <w:rPr>
          <w:color w:val="auto"/>
          <w:lang w:val="fr-BE"/>
        </w:rPr>
        <w:tab/>
      </w:r>
      <w:r w:rsidRPr="00931A24">
        <w:rPr>
          <w:noProof/>
          <w:color w:val="auto"/>
          <w:lang w:val="nl-BE"/>
        </w:rPr>
        <w:t>Control parameters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8220"/>
      </w:tblGrid>
      <w:tr w:rsidR="002470BB" w:rsidRPr="00931A24" w14:paraId="673888D3" w14:textId="77777777" w:rsidTr="002470BB">
        <w:trPr>
          <w:cantSplit/>
          <w:tblHeader/>
        </w:trPr>
        <w:tc>
          <w:tcPr>
            <w:tcW w:w="10490" w:type="dxa"/>
            <w:gridSpan w:val="2"/>
            <w:shd w:val="clear" w:color="auto" w:fill="FFFFFF"/>
            <w:vAlign w:val="center"/>
          </w:tcPr>
          <w:p w14:paraId="35ED2F33" w14:textId="77777777" w:rsidR="002470BB" w:rsidRPr="00931A24" w:rsidRDefault="002470BB" w:rsidP="002470BB">
            <w:pPr>
              <w:keepNext/>
              <w:shd w:val="clear" w:color="auto" w:fill="FFFFFF"/>
              <w:spacing w:after="0"/>
              <w:rPr>
                <w:b/>
                <w:bCs/>
              </w:rPr>
            </w:pPr>
            <w:r w:rsidRPr="00931A24">
              <w:rPr>
                <w:b/>
                <w:bCs/>
                <w:noProof/>
              </w:rPr>
              <w:t>Hot Dipped Galvanized Product</w:t>
            </w:r>
            <w:r w:rsidRPr="00931A24">
              <w:rPr>
                <w:b/>
                <w:bCs/>
              </w:rPr>
              <w:t xml:space="preserve"> </w:t>
            </w:r>
          </w:p>
        </w:tc>
      </w:tr>
      <w:tr w:rsidR="002470BB" w:rsidRPr="00931A24" w14:paraId="4C57CB65" w14:textId="77777777" w:rsidTr="002470BB">
        <w:trPr>
          <w:cantSplit/>
        </w:trPr>
        <w:tc>
          <w:tcPr>
            <w:tcW w:w="2270" w:type="dxa"/>
            <w:shd w:val="clear" w:color="auto" w:fill="FFFFFF"/>
          </w:tcPr>
          <w:p w14:paraId="7EE5E38F" w14:textId="77777777" w:rsidR="002470BB" w:rsidRPr="00931A24" w:rsidRDefault="002470BB" w:rsidP="002470BB">
            <w:pPr>
              <w:shd w:val="clear" w:color="auto" w:fill="FFFFFF"/>
            </w:pPr>
            <w:r w:rsidRPr="00931A24">
              <w:rPr>
                <w:lang w:val="fr-BE"/>
              </w:rPr>
              <w:t>ACGIH</w:t>
            </w:r>
          </w:p>
        </w:tc>
        <w:tc>
          <w:tcPr>
            <w:tcW w:w="8220" w:type="dxa"/>
            <w:shd w:val="clear" w:color="auto" w:fill="FFFFFF"/>
          </w:tcPr>
          <w:p w14:paraId="5457EE24" w14:textId="77777777" w:rsidR="002470BB" w:rsidRPr="00931A24" w:rsidRDefault="002470BB" w:rsidP="002470BB">
            <w:pPr>
              <w:shd w:val="clear" w:color="auto" w:fill="FFFFFF"/>
              <w:spacing w:after="0"/>
            </w:pPr>
            <w:r w:rsidRPr="00931A24">
              <w:rPr>
                <w:noProof/>
              </w:rPr>
              <w:t>Not applicable</w:t>
            </w:r>
          </w:p>
        </w:tc>
      </w:tr>
      <w:tr w:rsidR="002470BB" w:rsidRPr="00931A24" w14:paraId="585A5905" w14:textId="77777777" w:rsidTr="002470BB">
        <w:trPr>
          <w:cantSplit/>
        </w:trPr>
        <w:tc>
          <w:tcPr>
            <w:tcW w:w="2270" w:type="dxa"/>
            <w:shd w:val="clear" w:color="auto" w:fill="FFFFFF"/>
          </w:tcPr>
          <w:p w14:paraId="5F22C63E" w14:textId="77777777" w:rsidR="002470BB" w:rsidRPr="00931A24" w:rsidRDefault="002470BB" w:rsidP="002470BB">
            <w:pPr>
              <w:shd w:val="clear" w:color="auto" w:fill="FFFFFF"/>
              <w:spacing w:after="0"/>
            </w:pPr>
            <w:r w:rsidRPr="00931A24">
              <w:t>OSHA</w:t>
            </w:r>
          </w:p>
        </w:tc>
        <w:tc>
          <w:tcPr>
            <w:tcW w:w="8220" w:type="dxa"/>
            <w:shd w:val="clear" w:color="auto" w:fill="FFFFFF"/>
          </w:tcPr>
          <w:p w14:paraId="541C2F95" w14:textId="77777777" w:rsidR="002470BB" w:rsidRPr="00931A24" w:rsidRDefault="002470BB" w:rsidP="002470BB">
            <w:pPr>
              <w:shd w:val="clear" w:color="auto" w:fill="FFFFFF"/>
            </w:pPr>
            <w:r w:rsidRPr="00931A24">
              <w:rPr>
                <w:noProof/>
              </w:rPr>
              <w:t>Not applicable</w:t>
            </w:r>
          </w:p>
        </w:tc>
      </w:tr>
    </w:tbl>
    <w:p w14:paraId="1D15F241"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4110"/>
        <w:gridCol w:w="4110"/>
      </w:tblGrid>
      <w:tr w:rsidR="002470BB" w:rsidRPr="00931A24" w14:paraId="61CAD188" w14:textId="77777777" w:rsidTr="002470BB">
        <w:trPr>
          <w:cantSplit/>
          <w:tblHeader/>
        </w:trPr>
        <w:tc>
          <w:tcPr>
            <w:tcW w:w="10490" w:type="dxa"/>
            <w:gridSpan w:val="3"/>
            <w:shd w:val="clear" w:color="auto" w:fill="FFFFFF"/>
            <w:vAlign w:val="center"/>
          </w:tcPr>
          <w:p w14:paraId="6DFB6E7E"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49582E45" w14:textId="77777777" w:rsidTr="002470BB">
        <w:trPr>
          <w:cantSplit/>
        </w:trPr>
        <w:tc>
          <w:tcPr>
            <w:tcW w:w="2270" w:type="dxa"/>
            <w:shd w:val="clear" w:color="auto" w:fill="FFFFFF"/>
          </w:tcPr>
          <w:p w14:paraId="3CD52EB1"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596CFF6F" w14:textId="77777777" w:rsidR="002470BB" w:rsidRPr="00931A24" w:rsidRDefault="002470BB" w:rsidP="002470BB">
            <w:pPr>
              <w:shd w:val="clear" w:color="auto" w:fill="FFFFFF"/>
              <w:spacing w:after="0"/>
              <w:rPr>
                <w:lang w:val="nl-BE"/>
              </w:rPr>
            </w:pPr>
            <w:r w:rsidRPr="00931A24">
              <w:rPr>
                <w:noProof/>
                <w:lang w:val="nl-BE"/>
              </w:rPr>
              <w:t>ACGIH TWA (mg/m³)</w:t>
            </w:r>
          </w:p>
        </w:tc>
        <w:tc>
          <w:tcPr>
            <w:tcW w:w="4110" w:type="dxa"/>
            <w:shd w:val="clear" w:color="auto" w:fill="FFFFFF"/>
          </w:tcPr>
          <w:p w14:paraId="45903BF0" w14:textId="77777777" w:rsidR="002470BB" w:rsidRPr="00931A24" w:rsidRDefault="002470BB" w:rsidP="002470BB">
            <w:pPr>
              <w:shd w:val="clear" w:color="auto" w:fill="FFFFFF"/>
              <w:spacing w:after="0"/>
            </w:pPr>
            <w:r w:rsidRPr="00931A24">
              <w:rPr>
                <w:noProof/>
              </w:rPr>
              <w:t>5 mg/m³</w:t>
            </w:r>
          </w:p>
        </w:tc>
      </w:tr>
      <w:tr w:rsidR="002470BB" w:rsidRPr="00931A24" w14:paraId="0C9C02F7" w14:textId="77777777" w:rsidTr="002470BB">
        <w:trPr>
          <w:cantSplit/>
        </w:trPr>
        <w:tc>
          <w:tcPr>
            <w:tcW w:w="2270" w:type="dxa"/>
            <w:shd w:val="clear" w:color="auto" w:fill="FFFFFF"/>
          </w:tcPr>
          <w:p w14:paraId="56F3DCDD"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646CF548" w14:textId="77777777" w:rsidR="002470BB" w:rsidRPr="00931A24" w:rsidRDefault="002470BB" w:rsidP="002470BB">
            <w:pPr>
              <w:shd w:val="clear" w:color="auto" w:fill="FFFFFF"/>
              <w:spacing w:after="0"/>
            </w:pPr>
            <w:r w:rsidRPr="00931A24">
              <w:rPr>
                <w:noProof/>
              </w:rPr>
              <w:t>Remark (ACGIH)</w:t>
            </w:r>
          </w:p>
        </w:tc>
        <w:tc>
          <w:tcPr>
            <w:tcW w:w="4110" w:type="dxa"/>
            <w:shd w:val="clear" w:color="auto" w:fill="FFFFFF"/>
          </w:tcPr>
          <w:p w14:paraId="430AB3AE" w14:textId="77777777" w:rsidR="002470BB" w:rsidRPr="00931A24" w:rsidRDefault="002470BB" w:rsidP="002470BB">
            <w:pPr>
              <w:shd w:val="clear" w:color="auto" w:fill="FFFFFF"/>
              <w:spacing w:after="0"/>
            </w:pPr>
            <w:r w:rsidRPr="00931A24">
              <w:rPr>
                <w:noProof/>
              </w:rPr>
              <w:t>Pneumoconiosis</w:t>
            </w:r>
          </w:p>
        </w:tc>
      </w:tr>
      <w:tr w:rsidR="002470BB" w:rsidRPr="00931A24" w14:paraId="11FF32D2" w14:textId="77777777" w:rsidTr="002470BB">
        <w:trPr>
          <w:cantSplit/>
        </w:trPr>
        <w:tc>
          <w:tcPr>
            <w:tcW w:w="2270" w:type="dxa"/>
            <w:shd w:val="clear" w:color="auto" w:fill="FFFFFF"/>
          </w:tcPr>
          <w:p w14:paraId="582A6EA8" w14:textId="77777777" w:rsidR="002470BB" w:rsidRPr="00931A24" w:rsidRDefault="002470BB" w:rsidP="002470BB">
            <w:pPr>
              <w:shd w:val="clear" w:color="auto" w:fill="FFFFFF"/>
              <w:spacing w:after="0"/>
            </w:pPr>
            <w:r w:rsidRPr="00931A24">
              <w:t>OSHA</w:t>
            </w:r>
          </w:p>
        </w:tc>
        <w:tc>
          <w:tcPr>
            <w:tcW w:w="4110" w:type="dxa"/>
            <w:shd w:val="clear" w:color="auto" w:fill="FFFFFF"/>
          </w:tcPr>
          <w:p w14:paraId="6EE41452" w14:textId="77777777" w:rsidR="002470BB" w:rsidRPr="00931A24" w:rsidRDefault="002470BB" w:rsidP="002470BB">
            <w:pPr>
              <w:shd w:val="clear" w:color="auto" w:fill="FFFFFF"/>
            </w:pPr>
            <w:r w:rsidRPr="00931A24">
              <w:rPr>
                <w:noProof/>
              </w:rPr>
              <w:t>OSHA PEL (TWA) (mg/m³)</w:t>
            </w:r>
          </w:p>
        </w:tc>
        <w:tc>
          <w:tcPr>
            <w:tcW w:w="4110" w:type="dxa"/>
            <w:shd w:val="clear" w:color="auto" w:fill="FFFFFF"/>
            <w:vAlign w:val="bottom"/>
          </w:tcPr>
          <w:p w14:paraId="3EEC8034" w14:textId="77777777" w:rsidR="002470BB" w:rsidRPr="00931A24" w:rsidRDefault="002470BB" w:rsidP="002470BB">
            <w:pPr>
              <w:shd w:val="clear" w:color="auto" w:fill="FFFFFF"/>
              <w:rPr>
                <w:lang w:val="fr-BE"/>
              </w:rPr>
            </w:pPr>
            <w:r w:rsidRPr="00931A24">
              <w:rPr>
                <w:noProof/>
                <w:lang w:val="fr-BE"/>
              </w:rPr>
              <w:t>10 mg/m³</w:t>
            </w:r>
          </w:p>
        </w:tc>
      </w:tr>
    </w:tbl>
    <w:p w14:paraId="064D534C"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8220"/>
      </w:tblGrid>
      <w:tr w:rsidR="002470BB" w:rsidRPr="00931A24" w14:paraId="7B06F15F" w14:textId="77777777" w:rsidTr="002470BB">
        <w:trPr>
          <w:cantSplit/>
          <w:tblHeader/>
        </w:trPr>
        <w:tc>
          <w:tcPr>
            <w:tcW w:w="10490" w:type="dxa"/>
            <w:gridSpan w:val="2"/>
            <w:shd w:val="clear" w:color="auto" w:fill="FFFFFF"/>
            <w:vAlign w:val="center"/>
          </w:tcPr>
          <w:p w14:paraId="5F813624"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37FC8B6B" w14:textId="77777777" w:rsidTr="002470BB">
        <w:trPr>
          <w:cantSplit/>
        </w:trPr>
        <w:tc>
          <w:tcPr>
            <w:tcW w:w="2270" w:type="dxa"/>
            <w:shd w:val="clear" w:color="auto" w:fill="FFFFFF"/>
          </w:tcPr>
          <w:p w14:paraId="5466B1BC" w14:textId="77777777" w:rsidR="002470BB" w:rsidRPr="00931A24" w:rsidRDefault="002470BB" w:rsidP="002470BB">
            <w:pPr>
              <w:shd w:val="clear" w:color="auto" w:fill="FFFFFF"/>
            </w:pPr>
            <w:r w:rsidRPr="00931A24">
              <w:rPr>
                <w:lang w:val="fr-BE"/>
              </w:rPr>
              <w:t>ACGIH</w:t>
            </w:r>
          </w:p>
        </w:tc>
        <w:tc>
          <w:tcPr>
            <w:tcW w:w="8220" w:type="dxa"/>
            <w:shd w:val="clear" w:color="auto" w:fill="FFFFFF"/>
          </w:tcPr>
          <w:p w14:paraId="02BD6C9E" w14:textId="77777777" w:rsidR="002470BB" w:rsidRPr="00931A24" w:rsidRDefault="002470BB" w:rsidP="002470BB">
            <w:pPr>
              <w:shd w:val="clear" w:color="auto" w:fill="FFFFFF"/>
              <w:spacing w:after="0"/>
            </w:pPr>
            <w:r w:rsidRPr="00931A24">
              <w:rPr>
                <w:noProof/>
              </w:rPr>
              <w:t>Not applicable</w:t>
            </w:r>
          </w:p>
        </w:tc>
      </w:tr>
      <w:tr w:rsidR="002470BB" w:rsidRPr="00931A24" w14:paraId="1848C51B" w14:textId="77777777" w:rsidTr="002470BB">
        <w:trPr>
          <w:cantSplit/>
        </w:trPr>
        <w:tc>
          <w:tcPr>
            <w:tcW w:w="2270" w:type="dxa"/>
            <w:shd w:val="clear" w:color="auto" w:fill="FFFFFF"/>
          </w:tcPr>
          <w:p w14:paraId="6E7D4D2E" w14:textId="77777777" w:rsidR="002470BB" w:rsidRPr="00931A24" w:rsidRDefault="002470BB" w:rsidP="002470BB">
            <w:pPr>
              <w:shd w:val="clear" w:color="auto" w:fill="FFFFFF"/>
              <w:spacing w:after="0"/>
            </w:pPr>
            <w:r w:rsidRPr="00931A24">
              <w:t>OSHA</w:t>
            </w:r>
          </w:p>
        </w:tc>
        <w:tc>
          <w:tcPr>
            <w:tcW w:w="8220" w:type="dxa"/>
            <w:shd w:val="clear" w:color="auto" w:fill="FFFFFF"/>
          </w:tcPr>
          <w:p w14:paraId="5806CF3A" w14:textId="77777777" w:rsidR="002470BB" w:rsidRPr="00931A24" w:rsidRDefault="002470BB" w:rsidP="002470BB">
            <w:pPr>
              <w:shd w:val="clear" w:color="auto" w:fill="FFFFFF"/>
            </w:pPr>
            <w:r w:rsidRPr="00931A24">
              <w:rPr>
                <w:noProof/>
              </w:rPr>
              <w:t>Not applicable</w:t>
            </w:r>
          </w:p>
        </w:tc>
      </w:tr>
    </w:tbl>
    <w:p w14:paraId="3ABE58E7"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4110"/>
        <w:gridCol w:w="4110"/>
      </w:tblGrid>
      <w:tr w:rsidR="002470BB" w:rsidRPr="00931A24" w14:paraId="53A00C9E" w14:textId="77777777" w:rsidTr="002470BB">
        <w:trPr>
          <w:cantSplit/>
          <w:tblHeader/>
        </w:trPr>
        <w:tc>
          <w:tcPr>
            <w:tcW w:w="10490" w:type="dxa"/>
            <w:gridSpan w:val="3"/>
            <w:shd w:val="clear" w:color="auto" w:fill="FFFFFF"/>
            <w:vAlign w:val="center"/>
          </w:tcPr>
          <w:p w14:paraId="33656352"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35E38123" w14:textId="77777777" w:rsidTr="002470BB">
        <w:trPr>
          <w:cantSplit/>
        </w:trPr>
        <w:tc>
          <w:tcPr>
            <w:tcW w:w="2270" w:type="dxa"/>
            <w:shd w:val="clear" w:color="auto" w:fill="FFFFFF"/>
          </w:tcPr>
          <w:p w14:paraId="3E10DC58"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27E1F8BB" w14:textId="77777777" w:rsidR="002470BB" w:rsidRPr="00931A24" w:rsidRDefault="002470BB" w:rsidP="002470BB">
            <w:pPr>
              <w:shd w:val="clear" w:color="auto" w:fill="FFFFFF"/>
              <w:spacing w:after="0"/>
              <w:rPr>
                <w:lang w:val="nl-BE"/>
              </w:rPr>
            </w:pPr>
            <w:r w:rsidRPr="00931A24">
              <w:rPr>
                <w:noProof/>
                <w:lang w:val="nl-BE"/>
              </w:rPr>
              <w:t>ACGIH TWA (mg/m³)</w:t>
            </w:r>
          </w:p>
        </w:tc>
        <w:tc>
          <w:tcPr>
            <w:tcW w:w="4110" w:type="dxa"/>
            <w:shd w:val="clear" w:color="auto" w:fill="FFFFFF"/>
          </w:tcPr>
          <w:p w14:paraId="230FF2D4" w14:textId="77777777" w:rsidR="002470BB" w:rsidRPr="00931A24" w:rsidRDefault="002470BB" w:rsidP="002470BB">
            <w:pPr>
              <w:shd w:val="clear" w:color="auto" w:fill="FFFFFF"/>
              <w:spacing w:after="0"/>
            </w:pPr>
            <w:r w:rsidRPr="00931A24">
              <w:rPr>
                <w:noProof/>
              </w:rPr>
              <w:t>0.02 mg/m³ (respirable fraction)</w:t>
            </w:r>
            <w:r w:rsidRPr="00931A24">
              <w:rPr>
                <w:noProof/>
              </w:rPr>
              <w:br/>
              <w:t>0.1 mg/</w:t>
            </w:r>
            <w:r w:rsidRPr="00931A24">
              <w:t>m³ (inhalable fraction)</w:t>
            </w:r>
          </w:p>
        </w:tc>
      </w:tr>
      <w:tr w:rsidR="002470BB" w:rsidRPr="00931A24" w14:paraId="11563F3B" w14:textId="77777777" w:rsidTr="002470BB">
        <w:trPr>
          <w:cantSplit/>
        </w:trPr>
        <w:tc>
          <w:tcPr>
            <w:tcW w:w="2270" w:type="dxa"/>
            <w:shd w:val="clear" w:color="auto" w:fill="FFFFFF"/>
          </w:tcPr>
          <w:p w14:paraId="73DDF88C" w14:textId="77777777" w:rsidR="002470BB" w:rsidRPr="00931A24" w:rsidRDefault="002470BB" w:rsidP="002470BB">
            <w:pPr>
              <w:shd w:val="clear" w:color="auto" w:fill="FFFFFF"/>
              <w:spacing w:after="0"/>
            </w:pPr>
            <w:r w:rsidRPr="00931A24">
              <w:t>OSHA</w:t>
            </w:r>
          </w:p>
        </w:tc>
        <w:tc>
          <w:tcPr>
            <w:tcW w:w="4110" w:type="dxa"/>
            <w:shd w:val="clear" w:color="auto" w:fill="FFFFFF"/>
          </w:tcPr>
          <w:p w14:paraId="25951516" w14:textId="77777777" w:rsidR="002470BB" w:rsidRPr="00931A24" w:rsidRDefault="002470BB" w:rsidP="002470BB">
            <w:pPr>
              <w:shd w:val="clear" w:color="auto" w:fill="FFFFFF"/>
            </w:pPr>
            <w:r w:rsidRPr="00931A24">
              <w:rPr>
                <w:noProof/>
              </w:rPr>
              <w:t>OSHA PEL (Ceiling) (mg/m³)</w:t>
            </w:r>
          </w:p>
        </w:tc>
        <w:tc>
          <w:tcPr>
            <w:tcW w:w="4110" w:type="dxa"/>
            <w:shd w:val="clear" w:color="auto" w:fill="FFFFFF"/>
            <w:vAlign w:val="bottom"/>
          </w:tcPr>
          <w:p w14:paraId="6356BB24" w14:textId="77777777" w:rsidR="002470BB" w:rsidRPr="00931A24" w:rsidRDefault="002470BB" w:rsidP="002470BB">
            <w:pPr>
              <w:shd w:val="clear" w:color="auto" w:fill="FFFFFF"/>
            </w:pPr>
            <w:r w:rsidRPr="00931A24">
              <w:rPr>
                <w:noProof/>
              </w:rPr>
              <w:t>5 mg/m³ (fume)</w:t>
            </w:r>
          </w:p>
        </w:tc>
      </w:tr>
    </w:tbl>
    <w:p w14:paraId="34C4642B"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8220"/>
      </w:tblGrid>
      <w:tr w:rsidR="002470BB" w:rsidRPr="00931A24" w14:paraId="57491807" w14:textId="77777777" w:rsidTr="002470BB">
        <w:trPr>
          <w:cantSplit/>
          <w:tblHeader/>
        </w:trPr>
        <w:tc>
          <w:tcPr>
            <w:tcW w:w="10490" w:type="dxa"/>
            <w:gridSpan w:val="2"/>
            <w:shd w:val="clear" w:color="auto" w:fill="FFFFFF"/>
            <w:vAlign w:val="center"/>
          </w:tcPr>
          <w:p w14:paraId="6D43A620" w14:textId="77777777" w:rsidR="002470BB" w:rsidRPr="00931A24" w:rsidRDefault="002470BB" w:rsidP="002470BB">
            <w:pPr>
              <w:keepNext/>
              <w:shd w:val="clear" w:color="auto" w:fill="FFFFFF"/>
              <w:spacing w:after="0"/>
              <w:rPr>
                <w:b/>
                <w:bCs/>
              </w:rPr>
            </w:pPr>
            <w:r w:rsidRPr="00931A24">
              <w:rPr>
                <w:b/>
                <w:bCs/>
                <w:noProof/>
              </w:rPr>
              <w:t>Iron alloy, base, Fe,P (ferrophosphorus) (8049-19-2)</w:t>
            </w:r>
          </w:p>
        </w:tc>
      </w:tr>
      <w:tr w:rsidR="002470BB" w:rsidRPr="00931A24" w14:paraId="7FA341C3" w14:textId="77777777" w:rsidTr="002470BB">
        <w:trPr>
          <w:cantSplit/>
        </w:trPr>
        <w:tc>
          <w:tcPr>
            <w:tcW w:w="2270" w:type="dxa"/>
            <w:shd w:val="clear" w:color="auto" w:fill="FFFFFF"/>
          </w:tcPr>
          <w:p w14:paraId="2A2BAEDE" w14:textId="77777777" w:rsidR="002470BB" w:rsidRPr="00931A24" w:rsidRDefault="002470BB" w:rsidP="002470BB">
            <w:pPr>
              <w:shd w:val="clear" w:color="auto" w:fill="FFFFFF"/>
            </w:pPr>
            <w:r w:rsidRPr="00931A24">
              <w:rPr>
                <w:lang w:val="fr-BE"/>
              </w:rPr>
              <w:t>ACGIH</w:t>
            </w:r>
          </w:p>
        </w:tc>
        <w:tc>
          <w:tcPr>
            <w:tcW w:w="8220" w:type="dxa"/>
            <w:shd w:val="clear" w:color="auto" w:fill="FFFFFF"/>
          </w:tcPr>
          <w:p w14:paraId="68E04AD2" w14:textId="77777777" w:rsidR="002470BB" w:rsidRPr="00931A24" w:rsidRDefault="002470BB" w:rsidP="002470BB">
            <w:pPr>
              <w:shd w:val="clear" w:color="auto" w:fill="FFFFFF"/>
              <w:spacing w:after="0"/>
            </w:pPr>
            <w:r w:rsidRPr="00931A24">
              <w:rPr>
                <w:noProof/>
              </w:rPr>
              <w:t>Not applicable</w:t>
            </w:r>
          </w:p>
        </w:tc>
      </w:tr>
      <w:tr w:rsidR="002470BB" w:rsidRPr="00931A24" w14:paraId="308B0D26" w14:textId="77777777" w:rsidTr="002470BB">
        <w:trPr>
          <w:cantSplit/>
        </w:trPr>
        <w:tc>
          <w:tcPr>
            <w:tcW w:w="2270" w:type="dxa"/>
            <w:shd w:val="clear" w:color="auto" w:fill="FFFFFF"/>
          </w:tcPr>
          <w:p w14:paraId="351ED020" w14:textId="77777777" w:rsidR="002470BB" w:rsidRPr="00931A24" w:rsidRDefault="002470BB" w:rsidP="002470BB">
            <w:pPr>
              <w:shd w:val="clear" w:color="auto" w:fill="FFFFFF"/>
              <w:spacing w:after="0"/>
            </w:pPr>
            <w:r w:rsidRPr="00931A24">
              <w:t>OSHA</w:t>
            </w:r>
          </w:p>
        </w:tc>
        <w:tc>
          <w:tcPr>
            <w:tcW w:w="8220" w:type="dxa"/>
            <w:shd w:val="clear" w:color="auto" w:fill="FFFFFF"/>
          </w:tcPr>
          <w:p w14:paraId="7A231FE2" w14:textId="77777777" w:rsidR="002470BB" w:rsidRPr="00931A24" w:rsidRDefault="002470BB" w:rsidP="002470BB">
            <w:pPr>
              <w:shd w:val="clear" w:color="auto" w:fill="FFFFFF"/>
            </w:pPr>
            <w:r w:rsidRPr="00931A24">
              <w:rPr>
                <w:noProof/>
              </w:rPr>
              <w:t>Not applicable</w:t>
            </w:r>
          </w:p>
        </w:tc>
      </w:tr>
    </w:tbl>
    <w:p w14:paraId="618441F2"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8220"/>
      </w:tblGrid>
      <w:tr w:rsidR="002470BB" w:rsidRPr="00931A24" w14:paraId="7B905F5C" w14:textId="77777777" w:rsidTr="002470BB">
        <w:trPr>
          <w:cantSplit/>
          <w:tblHeader/>
        </w:trPr>
        <w:tc>
          <w:tcPr>
            <w:tcW w:w="10490" w:type="dxa"/>
            <w:gridSpan w:val="2"/>
            <w:shd w:val="clear" w:color="auto" w:fill="FFFFFF"/>
            <w:vAlign w:val="center"/>
          </w:tcPr>
          <w:p w14:paraId="29E2C445"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25FD4534" w14:textId="77777777" w:rsidTr="002470BB">
        <w:trPr>
          <w:cantSplit/>
        </w:trPr>
        <w:tc>
          <w:tcPr>
            <w:tcW w:w="2270" w:type="dxa"/>
            <w:shd w:val="clear" w:color="auto" w:fill="FFFFFF"/>
          </w:tcPr>
          <w:p w14:paraId="6CA73385" w14:textId="77777777" w:rsidR="002470BB" w:rsidRPr="00931A24" w:rsidRDefault="002470BB" w:rsidP="002470BB">
            <w:pPr>
              <w:shd w:val="clear" w:color="auto" w:fill="FFFFFF"/>
            </w:pPr>
            <w:r w:rsidRPr="00931A24">
              <w:rPr>
                <w:lang w:val="fr-BE"/>
              </w:rPr>
              <w:t>ACGIH</w:t>
            </w:r>
          </w:p>
        </w:tc>
        <w:tc>
          <w:tcPr>
            <w:tcW w:w="8220" w:type="dxa"/>
            <w:shd w:val="clear" w:color="auto" w:fill="FFFFFF"/>
          </w:tcPr>
          <w:p w14:paraId="6570731E" w14:textId="77777777" w:rsidR="002470BB" w:rsidRPr="00931A24" w:rsidRDefault="002470BB" w:rsidP="002470BB">
            <w:pPr>
              <w:shd w:val="clear" w:color="auto" w:fill="FFFFFF"/>
              <w:spacing w:after="0"/>
            </w:pPr>
            <w:r w:rsidRPr="00931A24">
              <w:rPr>
                <w:noProof/>
              </w:rPr>
              <w:t>Not applicable</w:t>
            </w:r>
          </w:p>
        </w:tc>
      </w:tr>
      <w:tr w:rsidR="002470BB" w:rsidRPr="00931A24" w14:paraId="4ABE27AD" w14:textId="77777777" w:rsidTr="002470BB">
        <w:trPr>
          <w:cantSplit/>
        </w:trPr>
        <w:tc>
          <w:tcPr>
            <w:tcW w:w="2270" w:type="dxa"/>
            <w:shd w:val="clear" w:color="auto" w:fill="FFFFFF"/>
          </w:tcPr>
          <w:p w14:paraId="0054A6AC" w14:textId="77777777" w:rsidR="002470BB" w:rsidRPr="00931A24" w:rsidRDefault="002470BB" w:rsidP="002470BB">
            <w:pPr>
              <w:shd w:val="clear" w:color="auto" w:fill="FFFFFF"/>
              <w:spacing w:after="0"/>
            </w:pPr>
            <w:r w:rsidRPr="00931A24">
              <w:t>OSHA</w:t>
            </w:r>
          </w:p>
        </w:tc>
        <w:tc>
          <w:tcPr>
            <w:tcW w:w="8220" w:type="dxa"/>
            <w:shd w:val="clear" w:color="auto" w:fill="FFFFFF"/>
          </w:tcPr>
          <w:p w14:paraId="4A8AD29A" w14:textId="77777777" w:rsidR="002470BB" w:rsidRPr="00931A24" w:rsidRDefault="002470BB" w:rsidP="002470BB">
            <w:pPr>
              <w:shd w:val="clear" w:color="auto" w:fill="FFFFFF"/>
            </w:pPr>
            <w:r w:rsidRPr="00931A24">
              <w:rPr>
                <w:noProof/>
              </w:rPr>
              <w:t>Not applicable</w:t>
            </w:r>
          </w:p>
        </w:tc>
      </w:tr>
    </w:tbl>
    <w:p w14:paraId="7C04F5E1"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4110"/>
        <w:gridCol w:w="4110"/>
      </w:tblGrid>
      <w:tr w:rsidR="002470BB" w:rsidRPr="00931A24" w14:paraId="3DDC6A17" w14:textId="77777777" w:rsidTr="002470BB">
        <w:trPr>
          <w:cantSplit/>
          <w:tblHeader/>
        </w:trPr>
        <w:tc>
          <w:tcPr>
            <w:tcW w:w="10490" w:type="dxa"/>
            <w:gridSpan w:val="3"/>
            <w:shd w:val="clear" w:color="auto" w:fill="FFFFFF"/>
            <w:vAlign w:val="center"/>
          </w:tcPr>
          <w:p w14:paraId="6559B75D"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16E959D3" w14:textId="77777777" w:rsidTr="002470BB">
        <w:trPr>
          <w:cantSplit/>
        </w:trPr>
        <w:tc>
          <w:tcPr>
            <w:tcW w:w="2270" w:type="dxa"/>
            <w:shd w:val="clear" w:color="auto" w:fill="FFFFFF"/>
          </w:tcPr>
          <w:p w14:paraId="4BDEBF22"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3B575FD5" w14:textId="77777777" w:rsidR="002470BB" w:rsidRPr="00931A24" w:rsidRDefault="002470BB" w:rsidP="002470BB">
            <w:pPr>
              <w:shd w:val="clear" w:color="auto" w:fill="FFFFFF"/>
              <w:spacing w:after="0"/>
              <w:rPr>
                <w:lang w:val="nl-BE"/>
              </w:rPr>
            </w:pPr>
            <w:r w:rsidRPr="00931A24">
              <w:rPr>
                <w:noProof/>
                <w:lang w:val="nl-BE"/>
              </w:rPr>
              <w:t>ACGIH TWA (mg/m³)</w:t>
            </w:r>
          </w:p>
        </w:tc>
        <w:tc>
          <w:tcPr>
            <w:tcW w:w="4110" w:type="dxa"/>
            <w:shd w:val="clear" w:color="auto" w:fill="FFFFFF"/>
          </w:tcPr>
          <w:p w14:paraId="2204381C" w14:textId="77777777" w:rsidR="002470BB" w:rsidRPr="00931A24" w:rsidRDefault="002470BB" w:rsidP="002470BB">
            <w:pPr>
              <w:shd w:val="clear" w:color="auto" w:fill="FFFFFF"/>
              <w:spacing w:after="0"/>
            </w:pPr>
            <w:r w:rsidRPr="00931A24">
              <w:rPr>
                <w:noProof/>
              </w:rPr>
              <w:t>10</w:t>
            </w:r>
          </w:p>
        </w:tc>
      </w:tr>
      <w:tr w:rsidR="002470BB" w:rsidRPr="00931A24" w14:paraId="0089BFF8" w14:textId="77777777" w:rsidTr="002470BB">
        <w:trPr>
          <w:cantSplit/>
        </w:trPr>
        <w:tc>
          <w:tcPr>
            <w:tcW w:w="2270" w:type="dxa"/>
            <w:shd w:val="clear" w:color="auto" w:fill="FFFFFF"/>
          </w:tcPr>
          <w:p w14:paraId="1127AA5A" w14:textId="77777777" w:rsidR="002470BB" w:rsidRPr="00931A24" w:rsidRDefault="002470BB" w:rsidP="002470BB">
            <w:pPr>
              <w:shd w:val="clear" w:color="auto" w:fill="FFFFFF"/>
              <w:spacing w:after="0"/>
            </w:pPr>
            <w:r w:rsidRPr="00931A24">
              <w:t>OSHA</w:t>
            </w:r>
          </w:p>
        </w:tc>
        <w:tc>
          <w:tcPr>
            <w:tcW w:w="4110" w:type="dxa"/>
            <w:shd w:val="clear" w:color="auto" w:fill="FFFFFF"/>
          </w:tcPr>
          <w:p w14:paraId="39BF091A" w14:textId="77777777" w:rsidR="002470BB" w:rsidRPr="00931A24" w:rsidRDefault="002470BB" w:rsidP="002470BB">
            <w:pPr>
              <w:shd w:val="clear" w:color="auto" w:fill="FFFFFF"/>
            </w:pPr>
            <w:r w:rsidRPr="00931A24">
              <w:rPr>
                <w:noProof/>
              </w:rPr>
              <w:t>OSHA PEL (TWA) (mg/m³)</w:t>
            </w:r>
          </w:p>
        </w:tc>
        <w:tc>
          <w:tcPr>
            <w:tcW w:w="4110" w:type="dxa"/>
            <w:shd w:val="clear" w:color="auto" w:fill="FFFFFF"/>
            <w:vAlign w:val="bottom"/>
          </w:tcPr>
          <w:p w14:paraId="70CCEC14" w14:textId="77777777" w:rsidR="002470BB" w:rsidRPr="00931A24" w:rsidRDefault="002470BB" w:rsidP="002470BB">
            <w:pPr>
              <w:shd w:val="clear" w:color="auto" w:fill="FFFFFF"/>
              <w:rPr>
                <w:lang w:val="fr-BE"/>
              </w:rPr>
            </w:pPr>
            <w:r w:rsidRPr="00931A24">
              <w:rPr>
                <w:noProof/>
                <w:lang w:val="fr-BE"/>
              </w:rPr>
              <w:t>15</w:t>
            </w:r>
          </w:p>
        </w:tc>
      </w:tr>
    </w:tbl>
    <w:p w14:paraId="3F963495"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4110"/>
        <w:gridCol w:w="4110"/>
      </w:tblGrid>
      <w:tr w:rsidR="002470BB" w:rsidRPr="00931A24" w14:paraId="4B64E677" w14:textId="77777777" w:rsidTr="002470BB">
        <w:trPr>
          <w:cantSplit/>
          <w:tblHeader/>
        </w:trPr>
        <w:tc>
          <w:tcPr>
            <w:tcW w:w="10490" w:type="dxa"/>
            <w:gridSpan w:val="3"/>
            <w:shd w:val="clear" w:color="auto" w:fill="FFFFFF"/>
            <w:vAlign w:val="center"/>
          </w:tcPr>
          <w:p w14:paraId="006C0769" w14:textId="77777777" w:rsidR="002470BB" w:rsidRPr="00931A24" w:rsidRDefault="002470BB" w:rsidP="002470BB">
            <w:pPr>
              <w:keepNext/>
              <w:shd w:val="clear" w:color="auto" w:fill="FFFFFF"/>
              <w:spacing w:after="0"/>
              <w:rPr>
                <w:b/>
                <w:bCs/>
              </w:rPr>
            </w:pPr>
            <w:r w:rsidRPr="00931A24">
              <w:rPr>
                <w:b/>
                <w:bCs/>
                <w:noProof/>
              </w:rPr>
              <w:t>Aluminium  (7429-90-5)</w:t>
            </w:r>
          </w:p>
        </w:tc>
      </w:tr>
      <w:tr w:rsidR="002470BB" w:rsidRPr="00931A24" w14:paraId="4B10BE63" w14:textId="77777777" w:rsidTr="002470BB">
        <w:trPr>
          <w:cantSplit/>
        </w:trPr>
        <w:tc>
          <w:tcPr>
            <w:tcW w:w="2270" w:type="dxa"/>
            <w:shd w:val="clear" w:color="auto" w:fill="FFFFFF"/>
          </w:tcPr>
          <w:p w14:paraId="78EA3A38"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4CC87D97" w14:textId="77777777" w:rsidR="002470BB" w:rsidRPr="00931A24" w:rsidRDefault="002470BB" w:rsidP="002470BB">
            <w:pPr>
              <w:shd w:val="clear" w:color="auto" w:fill="FFFFFF"/>
              <w:spacing w:after="0"/>
              <w:rPr>
                <w:lang w:val="nl-BE"/>
              </w:rPr>
            </w:pPr>
            <w:r w:rsidRPr="00931A24">
              <w:rPr>
                <w:noProof/>
                <w:lang w:val="nl-BE"/>
              </w:rPr>
              <w:t>ACGIH TWA (mg/m³)</w:t>
            </w:r>
          </w:p>
        </w:tc>
        <w:tc>
          <w:tcPr>
            <w:tcW w:w="4110" w:type="dxa"/>
            <w:shd w:val="clear" w:color="auto" w:fill="FFFFFF"/>
          </w:tcPr>
          <w:p w14:paraId="4286DE73" w14:textId="77777777" w:rsidR="002470BB" w:rsidRPr="00931A24" w:rsidRDefault="002470BB" w:rsidP="002470BB">
            <w:pPr>
              <w:shd w:val="clear" w:color="auto" w:fill="FFFFFF"/>
              <w:spacing w:after="0"/>
            </w:pPr>
            <w:r w:rsidRPr="00931A24">
              <w:rPr>
                <w:noProof/>
              </w:rPr>
              <w:t>1 mg/m³</w:t>
            </w:r>
          </w:p>
        </w:tc>
      </w:tr>
      <w:tr w:rsidR="002470BB" w:rsidRPr="00931A24" w14:paraId="2C792D58" w14:textId="77777777" w:rsidTr="002470BB">
        <w:trPr>
          <w:cantSplit/>
        </w:trPr>
        <w:tc>
          <w:tcPr>
            <w:tcW w:w="2270" w:type="dxa"/>
            <w:shd w:val="clear" w:color="auto" w:fill="FFFFFF"/>
          </w:tcPr>
          <w:p w14:paraId="5C64C949"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218ACFE3" w14:textId="77777777" w:rsidR="002470BB" w:rsidRPr="00931A24" w:rsidRDefault="002470BB" w:rsidP="002470BB">
            <w:pPr>
              <w:shd w:val="clear" w:color="auto" w:fill="FFFFFF"/>
              <w:spacing w:after="0"/>
            </w:pPr>
            <w:r w:rsidRPr="00931A24">
              <w:rPr>
                <w:noProof/>
              </w:rPr>
              <w:t>Remark (ACGIH)</w:t>
            </w:r>
          </w:p>
        </w:tc>
        <w:tc>
          <w:tcPr>
            <w:tcW w:w="4110" w:type="dxa"/>
            <w:shd w:val="clear" w:color="auto" w:fill="FFFFFF"/>
          </w:tcPr>
          <w:p w14:paraId="6555ED30" w14:textId="77777777" w:rsidR="002470BB" w:rsidRPr="00931A24" w:rsidRDefault="002470BB" w:rsidP="002470BB">
            <w:pPr>
              <w:shd w:val="clear" w:color="auto" w:fill="FFFFFF"/>
              <w:spacing w:after="0"/>
            </w:pPr>
            <w:r w:rsidRPr="00931A24">
              <w:rPr>
                <w:noProof/>
              </w:rPr>
              <w:t>Pneumoconiosis; LRT irr</w:t>
            </w:r>
          </w:p>
        </w:tc>
      </w:tr>
      <w:tr w:rsidR="002470BB" w:rsidRPr="00931A24" w14:paraId="23394950" w14:textId="77777777" w:rsidTr="002470BB">
        <w:trPr>
          <w:cantSplit/>
        </w:trPr>
        <w:tc>
          <w:tcPr>
            <w:tcW w:w="2270" w:type="dxa"/>
            <w:shd w:val="clear" w:color="auto" w:fill="FFFFFF"/>
          </w:tcPr>
          <w:p w14:paraId="3FCD59D1" w14:textId="77777777" w:rsidR="002470BB" w:rsidRPr="00931A24" w:rsidRDefault="002470BB" w:rsidP="002470BB">
            <w:pPr>
              <w:shd w:val="clear" w:color="auto" w:fill="FFFFFF"/>
              <w:spacing w:after="0"/>
            </w:pPr>
            <w:r w:rsidRPr="00931A24">
              <w:t>OSHA</w:t>
            </w:r>
          </w:p>
        </w:tc>
        <w:tc>
          <w:tcPr>
            <w:tcW w:w="4110" w:type="dxa"/>
            <w:shd w:val="clear" w:color="auto" w:fill="FFFFFF"/>
          </w:tcPr>
          <w:p w14:paraId="43FB8064" w14:textId="77777777" w:rsidR="002470BB" w:rsidRPr="00931A24" w:rsidRDefault="002470BB" w:rsidP="002470BB">
            <w:pPr>
              <w:shd w:val="clear" w:color="auto" w:fill="FFFFFF"/>
            </w:pPr>
            <w:r w:rsidRPr="00931A24">
              <w:rPr>
                <w:noProof/>
              </w:rPr>
              <w:t>OSHA PEL (TWA) (mg/m³)</w:t>
            </w:r>
          </w:p>
        </w:tc>
        <w:tc>
          <w:tcPr>
            <w:tcW w:w="4110" w:type="dxa"/>
            <w:shd w:val="clear" w:color="auto" w:fill="FFFFFF"/>
            <w:vAlign w:val="bottom"/>
          </w:tcPr>
          <w:p w14:paraId="22795186" w14:textId="77777777" w:rsidR="002470BB" w:rsidRPr="00931A24" w:rsidRDefault="002470BB" w:rsidP="002470BB">
            <w:pPr>
              <w:shd w:val="clear" w:color="auto" w:fill="FFFFFF"/>
              <w:rPr>
                <w:lang w:val="fr-BE"/>
              </w:rPr>
            </w:pPr>
            <w:r w:rsidRPr="00931A24">
              <w:rPr>
                <w:noProof/>
                <w:lang w:val="fr-BE"/>
              </w:rPr>
              <w:t>TWA 15 mg/m3 (total) TWA 5 mg/m3</w:t>
            </w:r>
            <w:r w:rsidRPr="00931A24">
              <w:t xml:space="preserve"> (</w:t>
            </w:r>
            <w:proofErr w:type="spellStart"/>
            <w:r w:rsidRPr="00931A24">
              <w:t>resp</w:t>
            </w:r>
            <w:proofErr w:type="spellEnd"/>
            <w:r w:rsidRPr="00931A24">
              <w:t>)</w:t>
            </w:r>
          </w:p>
        </w:tc>
      </w:tr>
    </w:tbl>
    <w:p w14:paraId="67BE4E6A" w14:textId="77777777" w:rsidR="002470BB" w:rsidRPr="00931A24" w:rsidRDefault="002470BB" w:rsidP="002470BB">
      <w:pPr>
        <w:shd w:val="clear" w:color="auto" w:fill="FFFFFF"/>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70"/>
        <w:gridCol w:w="4110"/>
        <w:gridCol w:w="4110"/>
      </w:tblGrid>
      <w:tr w:rsidR="002470BB" w:rsidRPr="00931A24" w14:paraId="5EFACBED" w14:textId="77777777" w:rsidTr="002470BB">
        <w:trPr>
          <w:cantSplit/>
          <w:tblHeader/>
        </w:trPr>
        <w:tc>
          <w:tcPr>
            <w:tcW w:w="10490" w:type="dxa"/>
            <w:gridSpan w:val="3"/>
            <w:shd w:val="clear" w:color="auto" w:fill="FFFFFF"/>
            <w:vAlign w:val="center"/>
          </w:tcPr>
          <w:p w14:paraId="0AD315DF"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40819601" w14:textId="77777777" w:rsidTr="002470BB">
        <w:trPr>
          <w:cantSplit/>
        </w:trPr>
        <w:tc>
          <w:tcPr>
            <w:tcW w:w="2270" w:type="dxa"/>
            <w:shd w:val="clear" w:color="auto" w:fill="FFFFFF"/>
          </w:tcPr>
          <w:p w14:paraId="566E1A9D" w14:textId="77777777" w:rsidR="002470BB" w:rsidRPr="00931A24" w:rsidRDefault="002470BB" w:rsidP="002470BB">
            <w:pPr>
              <w:shd w:val="clear" w:color="auto" w:fill="FFFFFF"/>
            </w:pPr>
            <w:r w:rsidRPr="00931A24">
              <w:rPr>
                <w:lang w:val="fr-BE"/>
              </w:rPr>
              <w:t>ACGIH</w:t>
            </w:r>
          </w:p>
        </w:tc>
        <w:tc>
          <w:tcPr>
            <w:tcW w:w="4110" w:type="dxa"/>
            <w:shd w:val="clear" w:color="auto" w:fill="FFFFFF"/>
          </w:tcPr>
          <w:p w14:paraId="58FFD8DE" w14:textId="77777777" w:rsidR="002470BB" w:rsidRPr="00931A24" w:rsidRDefault="002470BB" w:rsidP="002470BB">
            <w:pPr>
              <w:shd w:val="clear" w:color="auto" w:fill="FFFFFF"/>
              <w:spacing w:after="0"/>
              <w:rPr>
                <w:lang w:val="nl-BE"/>
              </w:rPr>
            </w:pPr>
            <w:r w:rsidRPr="00931A24">
              <w:rPr>
                <w:noProof/>
                <w:lang w:val="nl-BE"/>
              </w:rPr>
              <w:t>ACGIH TWA (mg/m³)</w:t>
            </w:r>
          </w:p>
        </w:tc>
        <w:tc>
          <w:tcPr>
            <w:tcW w:w="4110" w:type="dxa"/>
            <w:shd w:val="clear" w:color="auto" w:fill="FFFFFF"/>
          </w:tcPr>
          <w:p w14:paraId="6A2FA2B3" w14:textId="77777777" w:rsidR="002470BB" w:rsidRPr="00931A24" w:rsidRDefault="002470BB" w:rsidP="002470BB">
            <w:pPr>
              <w:shd w:val="clear" w:color="auto" w:fill="FFFFFF"/>
              <w:spacing w:after="0"/>
            </w:pPr>
            <w:r w:rsidRPr="00931A24">
              <w:rPr>
                <w:noProof/>
              </w:rPr>
              <w:t>0.05 mg/m³</w:t>
            </w:r>
          </w:p>
        </w:tc>
      </w:tr>
      <w:tr w:rsidR="002470BB" w:rsidRPr="00931A24" w14:paraId="3D00AC7A" w14:textId="77777777" w:rsidTr="002470BB">
        <w:trPr>
          <w:cantSplit/>
        </w:trPr>
        <w:tc>
          <w:tcPr>
            <w:tcW w:w="2270" w:type="dxa"/>
            <w:shd w:val="clear" w:color="auto" w:fill="FFFFFF"/>
          </w:tcPr>
          <w:p w14:paraId="46646A32" w14:textId="77777777" w:rsidR="002470BB" w:rsidRPr="00931A24" w:rsidRDefault="002470BB" w:rsidP="002470BB">
            <w:pPr>
              <w:shd w:val="clear" w:color="auto" w:fill="FFFFFF"/>
              <w:spacing w:after="0"/>
            </w:pPr>
            <w:r w:rsidRPr="00931A24">
              <w:t>OSHA</w:t>
            </w:r>
          </w:p>
        </w:tc>
        <w:tc>
          <w:tcPr>
            <w:tcW w:w="4110" w:type="dxa"/>
            <w:shd w:val="clear" w:color="auto" w:fill="FFFFFF"/>
          </w:tcPr>
          <w:p w14:paraId="154AE518" w14:textId="77777777" w:rsidR="002470BB" w:rsidRPr="00931A24" w:rsidRDefault="002470BB" w:rsidP="002470BB">
            <w:pPr>
              <w:shd w:val="clear" w:color="auto" w:fill="FFFFFF"/>
            </w:pPr>
            <w:r w:rsidRPr="00931A24">
              <w:rPr>
                <w:noProof/>
              </w:rPr>
              <w:t>OSHA PEL (TWA) (mg/m³)</w:t>
            </w:r>
          </w:p>
        </w:tc>
        <w:tc>
          <w:tcPr>
            <w:tcW w:w="4110" w:type="dxa"/>
            <w:shd w:val="clear" w:color="auto" w:fill="FFFFFF"/>
            <w:vAlign w:val="bottom"/>
          </w:tcPr>
          <w:p w14:paraId="754396E4" w14:textId="77777777" w:rsidR="002470BB" w:rsidRPr="00931A24" w:rsidRDefault="002470BB" w:rsidP="002470BB">
            <w:pPr>
              <w:shd w:val="clear" w:color="auto" w:fill="FFFFFF"/>
              <w:rPr>
                <w:lang w:val="fr-BE"/>
              </w:rPr>
            </w:pPr>
            <w:r w:rsidRPr="00931A24">
              <w:rPr>
                <w:noProof/>
                <w:lang w:val="fr-BE"/>
              </w:rPr>
              <w:t>50 µg/m³</w:t>
            </w:r>
          </w:p>
        </w:tc>
      </w:tr>
    </w:tbl>
    <w:p w14:paraId="5DE5A3B4" w14:textId="77777777" w:rsidR="002470BB" w:rsidRPr="00931A24" w:rsidRDefault="002470BB" w:rsidP="002470BB">
      <w:pPr>
        <w:shd w:val="clear" w:color="auto" w:fill="FFFFFF"/>
        <w:rPr>
          <w:sz w:val="4"/>
          <w:szCs w:val="4"/>
        </w:rPr>
      </w:pPr>
    </w:p>
    <w:p w14:paraId="4DC612FF" w14:textId="77777777" w:rsidR="002470BB" w:rsidRPr="00931A24" w:rsidRDefault="002470BB" w:rsidP="002470BB">
      <w:pPr>
        <w:shd w:val="clear" w:color="auto" w:fill="FFFFFF"/>
        <w:rPr>
          <w:sz w:val="6"/>
          <w:lang w:val="nl-BE"/>
        </w:rPr>
      </w:pPr>
    </w:p>
    <w:p w14:paraId="42D39BF9" w14:textId="77777777" w:rsidR="002470BB" w:rsidRPr="00931A24" w:rsidRDefault="002470BB" w:rsidP="002470BB">
      <w:pPr>
        <w:pStyle w:val="Subheading"/>
        <w:shd w:val="clear" w:color="auto" w:fill="FFFFFF"/>
        <w:rPr>
          <w:color w:val="auto"/>
          <w:lang w:val="nl-BE"/>
        </w:rPr>
      </w:pPr>
      <w:r w:rsidRPr="00931A24">
        <w:rPr>
          <w:color w:val="auto"/>
          <w:lang w:val="nl-BE"/>
        </w:rPr>
        <w:t>8.2.</w:t>
      </w:r>
      <w:r w:rsidRPr="00931A24">
        <w:rPr>
          <w:color w:val="auto"/>
          <w:lang w:val="nl-BE"/>
        </w:rPr>
        <w:tab/>
      </w:r>
      <w:r w:rsidRPr="00931A24">
        <w:rPr>
          <w:noProof/>
          <w:color w:val="auto"/>
          <w:lang w:val="nl-BE"/>
        </w:rPr>
        <w:t>Exposure controls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419CCA14" w14:textId="77777777" w:rsidTr="002470BB">
        <w:trPr>
          <w:cantSplit/>
        </w:trPr>
        <w:tc>
          <w:tcPr>
            <w:tcW w:w="3656" w:type="dxa"/>
          </w:tcPr>
          <w:p w14:paraId="4B138968" w14:textId="77777777" w:rsidR="002470BB" w:rsidRPr="00931A24" w:rsidRDefault="002470BB" w:rsidP="002470BB">
            <w:pPr>
              <w:shd w:val="clear" w:color="auto" w:fill="FFFFFF"/>
            </w:pPr>
            <w:r w:rsidRPr="00931A24">
              <w:rPr>
                <w:noProof/>
              </w:rPr>
              <w:t>Personal protective equipment</w:t>
            </w:r>
          </w:p>
        </w:tc>
        <w:tc>
          <w:tcPr>
            <w:tcW w:w="160" w:type="dxa"/>
            <w:tcMar>
              <w:left w:w="0" w:type="dxa"/>
              <w:right w:w="0" w:type="dxa"/>
            </w:tcMar>
          </w:tcPr>
          <w:p w14:paraId="478B2E7A" w14:textId="77777777" w:rsidR="002470BB" w:rsidRPr="00931A24" w:rsidRDefault="002470BB" w:rsidP="002470BB">
            <w:pPr>
              <w:shd w:val="clear" w:color="auto" w:fill="FFFFFF"/>
            </w:pPr>
            <w:r w:rsidRPr="00931A24">
              <w:t>:</w:t>
            </w:r>
          </w:p>
        </w:tc>
        <w:tc>
          <w:tcPr>
            <w:tcW w:w="6870" w:type="dxa"/>
            <w:tcMar>
              <w:left w:w="0" w:type="dxa"/>
            </w:tcMar>
          </w:tcPr>
          <w:p w14:paraId="530D55AE" w14:textId="7CE02096" w:rsidR="002470BB" w:rsidRPr="00931A24" w:rsidRDefault="0073500E" w:rsidP="002470BB">
            <w:pPr>
              <w:shd w:val="clear" w:color="auto" w:fill="FFFFFF"/>
            </w:pPr>
            <w:r w:rsidRPr="00931A24">
              <w:rPr>
                <w:noProof/>
              </w:rPr>
              <w:t>Avoid all unnecessary exposure.</w:t>
            </w:r>
            <w:r>
              <w:t xml:space="preserve"> For operations which result in elevating the temperature of the product to or above its melting point or results in the generation of airborne particles, use protective clothing, impervious footwear, protective gloves and safety glasses. </w:t>
            </w:r>
          </w:p>
        </w:tc>
      </w:tr>
      <w:tr w:rsidR="0073500E" w:rsidRPr="00931A24" w14:paraId="69132BC1" w14:textId="77777777" w:rsidTr="002470BB">
        <w:trPr>
          <w:cantSplit/>
        </w:trPr>
        <w:tc>
          <w:tcPr>
            <w:tcW w:w="3656" w:type="dxa"/>
          </w:tcPr>
          <w:p w14:paraId="37014140" w14:textId="77777777" w:rsidR="0073500E" w:rsidRPr="00931A24" w:rsidRDefault="0073500E" w:rsidP="0073500E">
            <w:pPr>
              <w:shd w:val="clear" w:color="auto" w:fill="FFFFFF"/>
            </w:pPr>
            <w:r w:rsidRPr="00931A24">
              <w:rPr>
                <w:noProof/>
              </w:rPr>
              <w:t>Hand protection</w:t>
            </w:r>
          </w:p>
        </w:tc>
        <w:tc>
          <w:tcPr>
            <w:tcW w:w="160" w:type="dxa"/>
            <w:tcMar>
              <w:left w:w="0" w:type="dxa"/>
              <w:right w:w="0" w:type="dxa"/>
            </w:tcMar>
          </w:tcPr>
          <w:p w14:paraId="463101E0" w14:textId="77777777" w:rsidR="0073500E" w:rsidRPr="00931A24" w:rsidRDefault="0073500E" w:rsidP="0073500E">
            <w:pPr>
              <w:shd w:val="clear" w:color="auto" w:fill="FFFFFF"/>
            </w:pPr>
            <w:r w:rsidRPr="00931A24">
              <w:t>:</w:t>
            </w:r>
          </w:p>
        </w:tc>
        <w:tc>
          <w:tcPr>
            <w:tcW w:w="6870" w:type="dxa"/>
            <w:tcMar>
              <w:left w:w="0" w:type="dxa"/>
            </w:tcMar>
          </w:tcPr>
          <w:p w14:paraId="6121CF1B" w14:textId="2C0C3C14" w:rsidR="0073500E" w:rsidRPr="00931A24" w:rsidRDefault="0073500E" w:rsidP="0073500E">
            <w:pPr>
              <w:shd w:val="clear" w:color="auto" w:fill="FFFFFF"/>
            </w:pPr>
            <w:r>
              <w:t>Protective gloves should be worn as required for welding, burning and handling operations. Do not wear gloves or protective clothing that is saturated with oil coating.</w:t>
            </w:r>
          </w:p>
        </w:tc>
      </w:tr>
      <w:tr w:rsidR="0073500E" w:rsidRPr="00931A24" w14:paraId="29CCBF51" w14:textId="77777777" w:rsidTr="002470BB">
        <w:trPr>
          <w:cantSplit/>
        </w:trPr>
        <w:tc>
          <w:tcPr>
            <w:tcW w:w="3656" w:type="dxa"/>
          </w:tcPr>
          <w:p w14:paraId="1F826900" w14:textId="77777777" w:rsidR="0073500E" w:rsidRPr="00931A24" w:rsidRDefault="0073500E" w:rsidP="0073500E">
            <w:pPr>
              <w:shd w:val="clear" w:color="auto" w:fill="FFFFFF"/>
            </w:pPr>
            <w:r w:rsidRPr="00931A24">
              <w:rPr>
                <w:noProof/>
              </w:rPr>
              <w:t>Eye protection</w:t>
            </w:r>
          </w:p>
        </w:tc>
        <w:tc>
          <w:tcPr>
            <w:tcW w:w="160" w:type="dxa"/>
            <w:tcMar>
              <w:left w:w="0" w:type="dxa"/>
              <w:right w:w="0" w:type="dxa"/>
            </w:tcMar>
          </w:tcPr>
          <w:p w14:paraId="6902EF54" w14:textId="77777777" w:rsidR="0073500E" w:rsidRPr="00931A24" w:rsidRDefault="0073500E" w:rsidP="0073500E">
            <w:pPr>
              <w:shd w:val="clear" w:color="auto" w:fill="FFFFFF"/>
            </w:pPr>
            <w:r w:rsidRPr="00931A24">
              <w:t>:</w:t>
            </w:r>
          </w:p>
        </w:tc>
        <w:tc>
          <w:tcPr>
            <w:tcW w:w="6870" w:type="dxa"/>
            <w:tcMar>
              <w:left w:w="0" w:type="dxa"/>
            </w:tcMar>
          </w:tcPr>
          <w:p w14:paraId="30A44A8D" w14:textId="53F65448" w:rsidR="0073500E" w:rsidRPr="00931A24" w:rsidRDefault="0073500E" w:rsidP="0073500E">
            <w:pPr>
              <w:shd w:val="clear" w:color="auto" w:fill="FFFFFF"/>
            </w:pPr>
            <w:r>
              <w:t>Use of safety glasses, or protective googles as required of welding, burning sawing, brazing, grinding or machining operations.  Contact lenses should not be worn where industrial exposures to this material are likely.</w:t>
            </w:r>
          </w:p>
        </w:tc>
      </w:tr>
      <w:tr w:rsidR="0073500E" w:rsidRPr="00931A24" w14:paraId="10183B46" w14:textId="77777777" w:rsidTr="002470BB">
        <w:trPr>
          <w:cantSplit/>
        </w:trPr>
        <w:tc>
          <w:tcPr>
            <w:tcW w:w="3656" w:type="dxa"/>
          </w:tcPr>
          <w:p w14:paraId="2ED453D4" w14:textId="77777777" w:rsidR="0073500E" w:rsidRPr="00931A24" w:rsidRDefault="0073500E" w:rsidP="0073500E">
            <w:pPr>
              <w:shd w:val="clear" w:color="auto" w:fill="FFFFFF"/>
            </w:pPr>
            <w:r w:rsidRPr="00931A24">
              <w:rPr>
                <w:noProof/>
              </w:rPr>
              <w:t>Respiratory protection</w:t>
            </w:r>
          </w:p>
        </w:tc>
        <w:tc>
          <w:tcPr>
            <w:tcW w:w="160" w:type="dxa"/>
            <w:tcMar>
              <w:left w:w="0" w:type="dxa"/>
              <w:right w:w="0" w:type="dxa"/>
            </w:tcMar>
          </w:tcPr>
          <w:p w14:paraId="22A0B7D8" w14:textId="77777777" w:rsidR="0073500E" w:rsidRPr="00931A24" w:rsidRDefault="0073500E" w:rsidP="0073500E">
            <w:pPr>
              <w:shd w:val="clear" w:color="auto" w:fill="FFFFFF"/>
            </w:pPr>
            <w:r w:rsidRPr="00931A24">
              <w:t>:</w:t>
            </w:r>
          </w:p>
        </w:tc>
        <w:tc>
          <w:tcPr>
            <w:tcW w:w="6870" w:type="dxa"/>
            <w:tcMar>
              <w:left w:w="0" w:type="dxa"/>
            </w:tcMar>
          </w:tcPr>
          <w:p w14:paraId="0AB9AC6B" w14:textId="28D10516" w:rsidR="0073500E" w:rsidRPr="00931A24" w:rsidRDefault="0073500E" w:rsidP="0073500E">
            <w:r>
              <w:t xml:space="preserve">Seek professional advice to respirator selection and use. Follow OSHA respirator regulations (29 CFR 1910.134) and, if necessary, wear a NOISH-approved respirator. Select respirator based on its suitability to provide adequate worker protection for given working conditions, level of airborne contamination and presence of oxygen. </w:t>
            </w:r>
          </w:p>
        </w:tc>
      </w:tr>
      <w:tr w:rsidR="0073500E" w:rsidRPr="00931A24" w14:paraId="14E6EDD4" w14:textId="77777777" w:rsidTr="002470BB">
        <w:trPr>
          <w:cantSplit/>
        </w:trPr>
        <w:tc>
          <w:tcPr>
            <w:tcW w:w="3656" w:type="dxa"/>
          </w:tcPr>
          <w:p w14:paraId="0CA69AF7" w14:textId="77777777" w:rsidR="0073500E" w:rsidRPr="00931A24" w:rsidRDefault="0073500E" w:rsidP="0073500E">
            <w:pPr>
              <w:shd w:val="clear" w:color="auto" w:fill="FFFFFF"/>
            </w:pPr>
            <w:r w:rsidRPr="00931A24">
              <w:rPr>
                <w:noProof/>
              </w:rPr>
              <w:t>Other information</w:t>
            </w:r>
          </w:p>
        </w:tc>
        <w:tc>
          <w:tcPr>
            <w:tcW w:w="160" w:type="dxa"/>
            <w:tcMar>
              <w:left w:w="0" w:type="dxa"/>
              <w:right w:w="0" w:type="dxa"/>
            </w:tcMar>
          </w:tcPr>
          <w:p w14:paraId="6E93A17C" w14:textId="77777777" w:rsidR="0073500E" w:rsidRPr="00931A24" w:rsidRDefault="0073500E" w:rsidP="0073500E">
            <w:pPr>
              <w:shd w:val="clear" w:color="auto" w:fill="FFFFFF"/>
            </w:pPr>
            <w:r w:rsidRPr="00931A24">
              <w:t>:</w:t>
            </w:r>
          </w:p>
        </w:tc>
        <w:tc>
          <w:tcPr>
            <w:tcW w:w="6870" w:type="dxa"/>
            <w:tcMar>
              <w:left w:w="0" w:type="dxa"/>
            </w:tcMar>
          </w:tcPr>
          <w:p w14:paraId="30A7153F" w14:textId="54CF9A12" w:rsidR="0073500E" w:rsidRPr="00931A24" w:rsidRDefault="0073500E" w:rsidP="0073500E">
            <w:pPr>
              <w:shd w:val="clear" w:color="auto" w:fill="FFFFFF"/>
              <w:rPr>
                <w:lang w:val="fr-BE"/>
              </w:rPr>
            </w:pPr>
            <w:r w:rsidRPr="00931A24">
              <w:rPr>
                <w:noProof/>
                <w:lang w:val="fr-BE"/>
              </w:rPr>
              <w:t>Do not eat, drink or smoke during use.</w:t>
            </w:r>
            <w:r>
              <w:t xml:space="preserve"> Wash exposed skin with soap and water. If eyes are exposed flush with clear water</w:t>
            </w:r>
            <w:r w:rsidRPr="00931A24">
              <w:rPr>
                <w:noProof/>
                <w:lang w:val="fr-BE"/>
              </w:rPr>
              <w:t>.</w:t>
            </w:r>
          </w:p>
        </w:tc>
      </w:tr>
    </w:tbl>
    <w:p w14:paraId="7A3E8C9E"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9</w:t>
      </w:r>
      <w:r w:rsidRPr="00931A24">
        <w:rPr>
          <w:color w:val="auto"/>
          <w:lang w:val="fr-BE"/>
        </w:rPr>
        <w:t xml:space="preserve">: </w:t>
      </w:r>
      <w:r w:rsidRPr="00931A24">
        <w:rPr>
          <w:noProof/>
          <w:color w:val="auto"/>
          <w:lang w:val="fr-BE"/>
        </w:rPr>
        <w:t>Physical and chemical properties</w:t>
      </w:r>
    </w:p>
    <w:p w14:paraId="4CA588DA" w14:textId="77777777" w:rsidR="002470BB" w:rsidRPr="00931A24" w:rsidRDefault="002470BB" w:rsidP="002470BB">
      <w:pPr>
        <w:pStyle w:val="SpacingBeforeSubheading"/>
        <w:shd w:val="clear" w:color="auto" w:fill="FFFFFF"/>
        <w:rPr>
          <w:lang w:val="fr-BE"/>
        </w:rPr>
      </w:pPr>
    </w:p>
    <w:p w14:paraId="057FEBFD"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9.1.</w:t>
      </w:r>
      <w:r w:rsidRPr="00931A24">
        <w:rPr>
          <w:color w:val="auto"/>
          <w:lang w:val="fr-BE"/>
        </w:rPr>
        <w:tab/>
      </w:r>
      <w:r w:rsidRPr="00931A24">
        <w:rPr>
          <w:noProof/>
          <w:color w:val="auto"/>
          <w:lang w:val="nl-BE"/>
        </w:rPr>
        <w:t xml:space="preserve">Information on basic physical and </w:t>
      </w:r>
      <w:r w:rsidRPr="00931A24">
        <w:rPr>
          <w:color w:val="auto"/>
        </w:rPr>
        <w:t>chemical properties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66359B8" w14:textId="77777777" w:rsidTr="002470BB">
        <w:trPr>
          <w:cantSplit/>
        </w:trPr>
        <w:tc>
          <w:tcPr>
            <w:tcW w:w="3656" w:type="dxa"/>
          </w:tcPr>
          <w:p w14:paraId="178D05C1" w14:textId="77777777" w:rsidR="002470BB" w:rsidRPr="00931A24" w:rsidRDefault="002470BB" w:rsidP="002470BB">
            <w:pPr>
              <w:shd w:val="clear" w:color="auto" w:fill="FFFFFF"/>
            </w:pPr>
            <w:r w:rsidRPr="00931A24">
              <w:rPr>
                <w:noProof/>
              </w:rPr>
              <w:t>Physical state</w:t>
            </w:r>
          </w:p>
        </w:tc>
        <w:tc>
          <w:tcPr>
            <w:tcW w:w="160" w:type="dxa"/>
            <w:tcMar>
              <w:left w:w="0" w:type="dxa"/>
              <w:right w:w="0" w:type="dxa"/>
            </w:tcMar>
          </w:tcPr>
          <w:p w14:paraId="18228379" w14:textId="77777777" w:rsidR="002470BB" w:rsidRPr="00931A24" w:rsidRDefault="002470BB" w:rsidP="002470BB">
            <w:pPr>
              <w:shd w:val="clear" w:color="auto" w:fill="FFFFFF"/>
            </w:pPr>
            <w:r w:rsidRPr="00931A24">
              <w:t>:</w:t>
            </w:r>
          </w:p>
        </w:tc>
        <w:tc>
          <w:tcPr>
            <w:tcW w:w="6870" w:type="dxa"/>
            <w:tcMar>
              <w:left w:w="0" w:type="dxa"/>
            </w:tcMar>
          </w:tcPr>
          <w:p w14:paraId="7F1A81EF" w14:textId="77777777" w:rsidR="002470BB" w:rsidRPr="00931A24" w:rsidRDefault="002470BB" w:rsidP="002470BB">
            <w:pPr>
              <w:shd w:val="clear" w:color="auto" w:fill="FFFFFF"/>
              <w:spacing w:after="0"/>
            </w:pPr>
            <w:r w:rsidRPr="00931A24">
              <w:rPr>
                <w:noProof/>
              </w:rPr>
              <w:t>Solid</w:t>
            </w:r>
          </w:p>
          <w:p w14:paraId="36F7AAE1"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5C0A7359" w14:textId="77777777" w:rsidTr="002470BB">
        <w:trPr>
          <w:cantSplit/>
        </w:trPr>
        <w:tc>
          <w:tcPr>
            <w:tcW w:w="3656" w:type="dxa"/>
          </w:tcPr>
          <w:p w14:paraId="3C75DBD5" w14:textId="77777777" w:rsidR="002470BB" w:rsidRPr="00931A24" w:rsidRDefault="002470BB" w:rsidP="002470BB">
            <w:pPr>
              <w:shd w:val="clear" w:color="auto" w:fill="FFFFFF"/>
            </w:pPr>
            <w:r w:rsidRPr="00931A24">
              <w:rPr>
                <w:noProof/>
              </w:rPr>
              <w:t>Color</w:t>
            </w:r>
          </w:p>
        </w:tc>
        <w:tc>
          <w:tcPr>
            <w:tcW w:w="160" w:type="dxa"/>
            <w:tcMar>
              <w:left w:w="0" w:type="dxa"/>
              <w:right w:w="0" w:type="dxa"/>
            </w:tcMar>
          </w:tcPr>
          <w:p w14:paraId="107F5B1D" w14:textId="77777777" w:rsidR="002470BB" w:rsidRPr="00931A24" w:rsidRDefault="002470BB" w:rsidP="002470BB">
            <w:pPr>
              <w:shd w:val="clear" w:color="auto" w:fill="FFFFFF"/>
            </w:pPr>
            <w:r w:rsidRPr="00931A24">
              <w:t>:</w:t>
            </w:r>
          </w:p>
        </w:tc>
        <w:tc>
          <w:tcPr>
            <w:tcW w:w="6870" w:type="dxa"/>
            <w:tcMar>
              <w:left w:w="0" w:type="dxa"/>
            </w:tcMar>
          </w:tcPr>
          <w:p w14:paraId="00D72E1F" w14:textId="6B88475E" w:rsidR="002470BB" w:rsidRPr="00931A24" w:rsidRDefault="007A69C5" w:rsidP="002470BB">
            <w:pPr>
              <w:shd w:val="clear" w:color="auto" w:fill="FFFFFF"/>
              <w:spacing w:after="0"/>
            </w:pPr>
            <w:r>
              <w:rPr>
                <w:noProof/>
              </w:rPr>
              <w:t>D</w:t>
            </w:r>
            <w:r w:rsidR="002470BB" w:rsidRPr="00931A24">
              <w:rPr>
                <w:noProof/>
              </w:rPr>
              <w:t>ark gray</w:t>
            </w:r>
            <w:r>
              <w:rPr>
                <w:noProof/>
              </w:rPr>
              <w:t>,</w:t>
            </w:r>
            <w:r w:rsidR="002470BB" w:rsidRPr="00931A24">
              <w:rPr>
                <w:noProof/>
              </w:rPr>
              <w:t xml:space="preserve"> Gray</w:t>
            </w:r>
            <w:r>
              <w:rPr>
                <w:noProof/>
              </w:rPr>
              <w:t>,</w:t>
            </w:r>
            <w:bookmarkStart w:id="0" w:name="_GoBack"/>
            <w:bookmarkEnd w:id="0"/>
            <w:r w:rsidR="002470BB" w:rsidRPr="00931A24">
              <w:rPr>
                <w:noProof/>
              </w:rPr>
              <w:t xml:space="preserve"> Light gray</w:t>
            </w:r>
          </w:p>
          <w:p w14:paraId="5A1112C8"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04294881" w14:textId="77777777" w:rsidTr="002470BB">
        <w:trPr>
          <w:cantSplit/>
        </w:trPr>
        <w:tc>
          <w:tcPr>
            <w:tcW w:w="3656" w:type="dxa"/>
          </w:tcPr>
          <w:p w14:paraId="17F809D5" w14:textId="77777777" w:rsidR="002470BB" w:rsidRPr="00931A24" w:rsidRDefault="002470BB" w:rsidP="002470BB">
            <w:pPr>
              <w:shd w:val="clear" w:color="auto" w:fill="FFFFFF"/>
            </w:pPr>
            <w:r w:rsidRPr="00931A24">
              <w:rPr>
                <w:noProof/>
              </w:rPr>
              <w:t>Odor</w:t>
            </w:r>
          </w:p>
        </w:tc>
        <w:tc>
          <w:tcPr>
            <w:tcW w:w="160" w:type="dxa"/>
            <w:tcMar>
              <w:left w:w="0" w:type="dxa"/>
              <w:right w:w="0" w:type="dxa"/>
            </w:tcMar>
          </w:tcPr>
          <w:p w14:paraId="219DE475" w14:textId="77777777" w:rsidR="002470BB" w:rsidRPr="00931A24" w:rsidRDefault="002470BB" w:rsidP="002470BB">
            <w:pPr>
              <w:shd w:val="clear" w:color="auto" w:fill="FFFFFF"/>
            </w:pPr>
            <w:r w:rsidRPr="00931A24">
              <w:t>:</w:t>
            </w:r>
          </w:p>
        </w:tc>
        <w:tc>
          <w:tcPr>
            <w:tcW w:w="6870" w:type="dxa"/>
            <w:tcMar>
              <w:left w:w="0" w:type="dxa"/>
            </w:tcMar>
          </w:tcPr>
          <w:p w14:paraId="41521932" w14:textId="77777777" w:rsidR="002470BB" w:rsidRPr="00931A24" w:rsidRDefault="002470BB" w:rsidP="002470BB">
            <w:pPr>
              <w:shd w:val="clear" w:color="auto" w:fill="FFFFFF"/>
              <w:spacing w:after="0"/>
            </w:pPr>
            <w:r w:rsidRPr="00931A24">
              <w:rPr>
                <w:noProof/>
              </w:rPr>
              <w:t>None</w:t>
            </w:r>
          </w:p>
          <w:p w14:paraId="059D71F4"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9A2078A" w14:textId="77777777" w:rsidTr="002470BB">
        <w:trPr>
          <w:cantSplit/>
        </w:trPr>
        <w:tc>
          <w:tcPr>
            <w:tcW w:w="3656" w:type="dxa"/>
          </w:tcPr>
          <w:p w14:paraId="3ECF2C71" w14:textId="77777777" w:rsidR="002470BB" w:rsidRPr="00931A24" w:rsidRDefault="002470BB" w:rsidP="002470BB">
            <w:pPr>
              <w:shd w:val="clear" w:color="auto" w:fill="FFFFFF"/>
            </w:pPr>
            <w:r w:rsidRPr="00931A24">
              <w:rPr>
                <w:noProof/>
              </w:rPr>
              <w:t>Odor threshold</w:t>
            </w:r>
          </w:p>
        </w:tc>
        <w:tc>
          <w:tcPr>
            <w:tcW w:w="160" w:type="dxa"/>
            <w:tcMar>
              <w:left w:w="0" w:type="dxa"/>
              <w:right w:w="0" w:type="dxa"/>
            </w:tcMar>
          </w:tcPr>
          <w:p w14:paraId="2CE8D201" w14:textId="77777777" w:rsidR="002470BB" w:rsidRPr="00931A24" w:rsidRDefault="002470BB" w:rsidP="002470BB">
            <w:pPr>
              <w:shd w:val="clear" w:color="auto" w:fill="FFFFFF"/>
            </w:pPr>
            <w:r w:rsidRPr="00931A24">
              <w:t>:</w:t>
            </w:r>
          </w:p>
        </w:tc>
        <w:tc>
          <w:tcPr>
            <w:tcW w:w="6870" w:type="dxa"/>
            <w:tcMar>
              <w:left w:w="0" w:type="dxa"/>
            </w:tcMar>
          </w:tcPr>
          <w:p w14:paraId="7ACD39DD" w14:textId="77777777" w:rsidR="002470BB" w:rsidRPr="00931A24" w:rsidRDefault="002470BB" w:rsidP="002470BB">
            <w:pPr>
              <w:shd w:val="clear" w:color="auto" w:fill="FFFFFF"/>
              <w:spacing w:after="0"/>
            </w:pPr>
            <w:r w:rsidRPr="00931A24">
              <w:t>No data available</w:t>
            </w:r>
          </w:p>
          <w:p w14:paraId="2E31DAC2"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9540E6F" w14:textId="77777777" w:rsidTr="002470BB">
        <w:trPr>
          <w:cantSplit/>
        </w:trPr>
        <w:tc>
          <w:tcPr>
            <w:tcW w:w="3656" w:type="dxa"/>
          </w:tcPr>
          <w:p w14:paraId="68080269" w14:textId="77777777" w:rsidR="002470BB" w:rsidRPr="00931A24" w:rsidRDefault="002470BB" w:rsidP="002470BB">
            <w:pPr>
              <w:shd w:val="clear" w:color="auto" w:fill="FFFFFF"/>
            </w:pPr>
            <w:r w:rsidRPr="00931A24">
              <w:rPr>
                <w:noProof/>
              </w:rPr>
              <w:t>pH</w:t>
            </w:r>
          </w:p>
        </w:tc>
        <w:tc>
          <w:tcPr>
            <w:tcW w:w="160" w:type="dxa"/>
            <w:tcMar>
              <w:left w:w="0" w:type="dxa"/>
              <w:right w:w="0" w:type="dxa"/>
            </w:tcMar>
          </w:tcPr>
          <w:p w14:paraId="165168B6" w14:textId="77777777" w:rsidR="002470BB" w:rsidRPr="00931A24" w:rsidRDefault="002470BB" w:rsidP="002470BB">
            <w:pPr>
              <w:shd w:val="clear" w:color="auto" w:fill="FFFFFF"/>
            </w:pPr>
            <w:r w:rsidRPr="00931A24">
              <w:t>:</w:t>
            </w:r>
          </w:p>
        </w:tc>
        <w:tc>
          <w:tcPr>
            <w:tcW w:w="6870" w:type="dxa"/>
            <w:tcMar>
              <w:left w:w="0" w:type="dxa"/>
            </w:tcMar>
          </w:tcPr>
          <w:p w14:paraId="4C2ADD8A" w14:textId="77777777" w:rsidR="002470BB" w:rsidRPr="00931A24" w:rsidRDefault="002470BB" w:rsidP="002470BB">
            <w:pPr>
              <w:shd w:val="clear" w:color="auto" w:fill="FFFFFF"/>
              <w:spacing w:after="0"/>
            </w:pPr>
            <w:r w:rsidRPr="00931A24">
              <w:t>No data available</w:t>
            </w:r>
          </w:p>
          <w:p w14:paraId="2381E5A7"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D06EB57" w14:textId="77777777" w:rsidTr="002470BB">
        <w:trPr>
          <w:cantSplit/>
        </w:trPr>
        <w:tc>
          <w:tcPr>
            <w:tcW w:w="3656" w:type="dxa"/>
          </w:tcPr>
          <w:p w14:paraId="38BA9F34" w14:textId="77777777" w:rsidR="002470BB" w:rsidRPr="00931A24" w:rsidRDefault="002470BB" w:rsidP="002470BB">
            <w:pPr>
              <w:shd w:val="clear" w:color="auto" w:fill="FFFFFF"/>
            </w:pPr>
            <w:r w:rsidRPr="00931A24">
              <w:rPr>
                <w:noProof/>
              </w:rPr>
              <w:t>Relative evaporation rate (butyl acetate=1)</w:t>
            </w:r>
          </w:p>
        </w:tc>
        <w:tc>
          <w:tcPr>
            <w:tcW w:w="160" w:type="dxa"/>
            <w:tcMar>
              <w:left w:w="0" w:type="dxa"/>
              <w:right w:w="0" w:type="dxa"/>
            </w:tcMar>
          </w:tcPr>
          <w:p w14:paraId="6A7A506D" w14:textId="77777777" w:rsidR="002470BB" w:rsidRPr="00931A24" w:rsidRDefault="002470BB" w:rsidP="002470BB">
            <w:pPr>
              <w:shd w:val="clear" w:color="auto" w:fill="FFFFFF"/>
            </w:pPr>
            <w:r w:rsidRPr="00931A24">
              <w:t>:</w:t>
            </w:r>
          </w:p>
        </w:tc>
        <w:tc>
          <w:tcPr>
            <w:tcW w:w="6870" w:type="dxa"/>
            <w:tcMar>
              <w:left w:w="0" w:type="dxa"/>
            </w:tcMar>
          </w:tcPr>
          <w:p w14:paraId="716C4AD3" w14:textId="77777777" w:rsidR="002470BB" w:rsidRPr="00931A24" w:rsidRDefault="002470BB" w:rsidP="002470BB">
            <w:pPr>
              <w:shd w:val="clear" w:color="auto" w:fill="FFFFFF"/>
              <w:spacing w:after="0"/>
            </w:pPr>
            <w:r w:rsidRPr="00931A24">
              <w:t>No data available</w:t>
            </w:r>
          </w:p>
          <w:p w14:paraId="627F69B3"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598023CB" w14:textId="77777777" w:rsidTr="002470BB">
        <w:trPr>
          <w:cantSplit/>
        </w:trPr>
        <w:tc>
          <w:tcPr>
            <w:tcW w:w="3656" w:type="dxa"/>
          </w:tcPr>
          <w:p w14:paraId="1D7F575A" w14:textId="77777777" w:rsidR="002470BB" w:rsidRPr="00931A24" w:rsidRDefault="002470BB" w:rsidP="002470BB">
            <w:pPr>
              <w:shd w:val="clear" w:color="auto" w:fill="FFFFFF"/>
            </w:pPr>
            <w:r w:rsidRPr="00931A24">
              <w:rPr>
                <w:noProof/>
              </w:rPr>
              <w:t>Melting point</w:t>
            </w:r>
          </w:p>
        </w:tc>
        <w:tc>
          <w:tcPr>
            <w:tcW w:w="160" w:type="dxa"/>
            <w:tcMar>
              <w:left w:w="0" w:type="dxa"/>
              <w:right w:w="0" w:type="dxa"/>
            </w:tcMar>
          </w:tcPr>
          <w:p w14:paraId="3946DD01" w14:textId="77777777" w:rsidR="002470BB" w:rsidRPr="00931A24" w:rsidRDefault="002470BB" w:rsidP="002470BB">
            <w:pPr>
              <w:shd w:val="clear" w:color="auto" w:fill="FFFFFF"/>
            </w:pPr>
            <w:r w:rsidRPr="00931A24">
              <w:t>:</w:t>
            </w:r>
          </w:p>
        </w:tc>
        <w:tc>
          <w:tcPr>
            <w:tcW w:w="6870" w:type="dxa"/>
            <w:tcMar>
              <w:left w:w="0" w:type="dxa"/>
            </w:tcMar>
          </w:tcPr>
          <w:p w14:paraId="6E9949E0" w14:textId="77777777" w:rsidR="002470BB" w:rsidRPr="00931A24" w:rsidRDefault="002470BB" w:rsidP="002470BB">
            <w:pPr>
              <w:shd w:val="clear" w:color="auto" w:fill="FFFFFF"/>
              <w:spacing w:after="0"/>
            </w:pPr>
            <w:r w:rsidRPr="00931A24">
              <w:t>No data available</w:t>
            </w:r>
          </w:p>
          <w:p w14:paraId="09B40067"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140D91E4" w14:textId="77777777" w:rsidTr="002470BB">
        <w:trPr>
          <w:cantSplit/>
        </w:trPr>
        <w:tc>
          <w:tcPr>
            <w:tcW w:w="3656" w:type="dxa"/>
          </w:tcPr>
          <w:p w14:paraId="23E9FB50" w14:textId="77777777" w:rsidR="002470BB" w:rsidRPr="00931A24" w:rsidRDefault="002470BB" w:rsidP="002470BB">
            <w:pPr>
              <w:shd w:val="clear" w:color="auto" w:fill="FFFFFF"/>
            </w:pPr>
            <w:r w:rsidRPr="00931A24">
              <w:rPr>
                <w:noProof/>
              </w:rPr>
              <w:t>Freezing point</w:t>
            </w:r>
          </w:p>
        </w:tc>
        <w:tc>
          <w:tcPr>
            <w:tcW w:w="160" w:type="dxa"/>
            <w:tcMar>
              <w:left w:w="0" w:type="dxa"/>
              <w:right w:w="0" w:type="dxa"/>
            </w:tcMar>
          </w:tcPr>
          <w:p w14:paraId="625AFA5C" w14:textId="77777777" w:rsidR="002470BB" w:rsidRPr="00931A24" w:rsidRDefault="002470BB" w:rsidP="002470BB">
            <w:pPr>
              <w:shd w:val="clear" w:color="auto" w:fill="FFFFFF"/>
            </w:pPr>
            <w:r w:rsidRPr="00931A24">
              <w:t>:</w:t>
            </w:r>
          </w:p>
        </w:tc>
        <w:tc>
          <w:tcPr>
            <w:tcW w:w="6870" w:type="dxa"/>
            <w:tcMar>
              <w:left w:w="0" w:type="dxa"/>
            </w:tcMar>
          </w:tcPr>
          <w:p w14:paraId="57439481" w14:textId="77777777" w:rsidR="002470BB" w:rsidRPr="00931A24" w:rsidRDefault="002470BB" w:rsidP="002470BB">
            <w:pPr>
              <w:shd w:val="clear" w:color="auto" w:fill="FFFFFF"/>
              <w:spacing w:after="0"/>
            </w:pPr>
            <w:r w:rsidRPr="00931A24">
              <w:t>No data available</w:t>
            </w:r>
          </w:p>
          <w:p w14:paraId="56A50715"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74B125D5" w14:textId="77777777" w:rsidTr="002470BB">
        <w:trPr>
          <w:cantSplit/>
        </w:trPr>
        <w:tc>
          <w:tcPr>
            <w:tcW w:w="3656" w:type="dxa"/>
          </w:tcPr>
          <w:p w14:paraId="67A28276" w14:textId="77777777" w:rsidR="002470BB" w:rsidRPr="00931A24" w:rsidRDefault="002470BB" w:rsidP="002470BB">
            <w:pPr>
              <w:shd w:val="clear" w:color="auto" w:fill="FFFFFF"/>
            </w:pPr>
            <w:r w:rsidRPr="00931A24">
              <w:rPr>
                <w:noProof/>
              </w:rPr>
              <w:t>Boiling point</w:t>
            </w:r>
          </w:p>
        </w:tc>
        <w:tc>
          <w:tcPr>
            <w:tcW w:w="160" w:type="dxa"/>
            <w:tcMar>
              <w:left w:w="0" w:type="dxa"/>
              <w:right w:w="0" w:type="dxa"/>
            </w:tcMar>
          </w:tcPr>
          <w:p w14:paraId="6073D044" w14:textId="77777777" w:rsidR="002470BB" w:rsidRPr="00931A24" w:rsidRDefault="002470BB" w:rsidP="002470BB">
            <w:pPr>
              <w:shd w:val="clear" w:color="auto" w:fill="FFFFFF"/>
            </w:pPr>
            <w:r w:rsidRPr="00931A24">
              <w:t>:</w:t>
            </w:r>
          </w:p>
        </w:tc>
        <w:tc>
          <w:tcPr>
            <w:tcW w:w="6870" w:type="dxa"/>
            <w:tcMar>
              <w:left w:w="0" w:type="dxa"/>
            </w:tcMar>
          </w:tcPr>
          <w:p w14:paraId="5609B404" w14:textId="77777777" w:rsidR="002470BB" w:rsidRPr="00931A24" w:rsidRDefault="002470BB" w:rsidP="002470BB">
            <w:pPr>
              <w:shd w:val="clear" w:color="auto" w:fill="FFFFFF"/>
              <w:spacing w:after="0"/>
            </w:pPr>
            <w:r w:rsidRPr="00931A24">
              <w:t>No data available</w:t>
            </w:r>
          </w:p>
          <w:p w14:paraId="4D4BEC32"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18BC69AB" w14:textId="77777777" w:rsidTr="002470BB">
        <w:trPr>
          <w:cantSplit/>
        </w:trPr>
        <w:tc>
          <w:tcPr>
            <w:tcW w:w="3656" w:type="dxa"/>
          </w:tcPr>
          <w:p w14:paraId="4B055D41" w14:textId="77777777" w:rsidR="002470BB" w:rsidRPr="00931A24" w:rsidRDefault="002470BB" w:rsidP="002470BB">
            <w:pPr>
              <w:shd w:val="clear" w:color="auto" w:fill="FFFFFF"/>
            </w:pPr>
            <w:r w:rsidRPr="00931A24">
              <w:rPr>
                <w:noProof/>
              </w:rPr>
              <w:t>Flash point</w:t>
            </w:r>
          </w:p>
        </w:tc>
        <w:tc>
          <w:tcPr>
            <w:tcW w:w="160" w:type="dxa"/>
            <w:tcMar>
              <w:left w:w="0" w:type="dxa"/>
              <w:right w:w="0" w:type="dxa"/>
            </w:tcMar>
          </w:tcPr>
          <w:p w14:paraId="27D770A3" w14:textId="77777777" w:rsidR="002470BB" w:rsidRPr="00931A24" w:rsidRDefault="002470BB" w:rsidP="002470BB">
            <w:pPr>
              <w:shd w:val="clear" w:color="auto" w:fill="FFFFFF"/>
            </w:pPr>
            <w:r w:rsidRPr="00931A24">
              <w:t>:</w:t>
            </w:r>
          </w:p>
        </w:tc>
        <w:tc>
          <w:tcPr>
            <w:tcW w:w="6870" w:type="dxa"/>
            <w:tcMar>
              <w:left w:w="0" w:type="dxa"/>
            </w:tcMar>
          </w:tcPr>
          <w:p w14:paraId="0F08F7E2" w14:textId="77777777" w:rsidR="002470BB" w:rsidRPr="00931A24" w:rsidRDefault="002470BB" w:rsidP="002470BB">
            <w:pPr>
              <w:shd w:val="clear" w:color="auto" w:fill="FFFFFF"/>
              <w:spacing w:after="0"/>
            </w:pPr>
            <w:r w:rsidRPr="00931A24">
              <w:t>No data available</w:t>
            </w:r>
          </w:p>
          <w:p w14:paraId="661A4455"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589631B5" w14:textId="77777777" w:rsidTr="002470BB">
        <w:trPr>
          <w:cantSplit/>
        </w:trPr>
        <w:tc>
          <w:tcPr>
            <w:tcW w:w="3656" w:type="dxa"/>
          </w:tcPr>
          <w:p w14:paraId="0F2E711B" w14:textId="77777777" w:rsidR="002470BB" w:rsidRPr="00931A24" w:rsidRDefault="002470BB" w:rsidP="002470BB">
            <w:pPr>
              <w:shd w:val="clear" w:color="auto" w:fill="FFFFFF"/>
            </w:pPr>
            <w:r w:rsidRPr="00931A24">
              <w:rPr>
                <w:noProof/>
              </w:rPr>
              <w:t>Auto-ignition temperature</w:t>
            </w:r>
          </w:p>
        </w:tc>
        <w:tc>
          <w:tcPr>
            <w:tcW w:w="160" w:type="dxa"/>
            <w:tcMar>
              <w:left w:w="0" w:type="dxa"/>
              <w:right w:w="0" w:type="dxa"/>
            </w:tcMar>
          </w:tcPr>
          <w:p w14:paraId="03B5E431" w14:textId="77777777" w:rsidR="002470BB" w:rsidRPr="00931A24" w:rsidRDefault="002470BB" w:rsidP="002470BB">
            <w:pPr>
              <w:shd w:val="clear" w:color="auto" w:fill="FFFFFF"/>
            </w:pPr>
            <w:r w:rsidRPr="00931A24">
              <w:t>:</w:t>
            </w:r>
          </w:p>
        </w:tc>
        <w:tc>
          <w:tcPr>
            <w:tcW w:w="6870" w:type="dxa"/>
            <w:tcMar>
              <w:left w:w="0" w:type="dxa"/>
            </w:tcMar>
          </w:tcPr>
          <w:p w14:paraId="73FFD4EF" w14:textId="77777777" w:rsidR="002470BB" w:rsidRPr="00931A24" w:rsidRDefault="002470BB" w:rsidP="002470BB">
            <w:pPr>
              <w:shd w:val="clear" w:color="auto" w:fill="FFFFFF"/>
              <w:spacing w:after="0"/>
            </w:pPr>
            <w:r w:rsidRPr="00931A24">
              <w:t>No data available</w:t>
            </w:r>
          </w:p>
          <w:p w14:paraId="3898CA50"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5FE12FEA" w14:textId="77777777" w:rsidTr="002470BB">
        <w:trPr>
          <w:cantSplit/>
        </w:trPr>
        <w:tc>
          <w:tcPr>
            <w:tcW w:w="3656" w:type="dxa"/>
          </w:tcPr>
          <w:p w14:paraId="14FDD402" w14:textId="77777777" w:rsidR="002470BB" w:rsidRPr="00931A24" w:rsidRDefault="002470BB" w:rsidP="002470BB">
            <w:pPr>
              <w:shd w:val="clear" w:color="auto" w:fill="FFFFFF"/>
            </w:pPr>
            <w:r w:rsidRPr="00931A24">
              <w:rPr>
                <w:noProof/>
              </w:rPr>
              <w:t>Decomposition temperature</w:t>
            </w:r>
          </w:p>
        </w:tc>
        <w:tc>
          <w:tcPr>
            <w:tcW w:w="160" w:type="dxa"/>
            <w:tcMar>
              <w:left w:w="0" w:type="dxa"/>
              <w:right w:w="0" w:type="dxa"/>
            </w:tcMar>
          </w:tcPr>
          <w:p w14:paraId="68BB0FBD" w14:textId="77777777" w:rsidR="002470BB" w:rsidRPr="00931A24" w:rsidRDefault="002470BB" w:rsidP="002470BB">
            <w:pPr>
              <w:shd w:val="clear" w:color="auto" w:fill="FFFFFF"/>
            </w:pPr>
            <w:r w:rsidRPr="00931A24">
              <w:t>:</w:t>
            </w:r>
          </w:p>
        </w:tc>
        <w:tc>
          <w:tcPr>
            <w:tcW w:w="6870" w:type="dxa"/>
            <w:tcMar>
              <w:left w:w="0" w:type="dxa"/>
            </w:tcMar>
          </w:tcPr>
          <w:p w14:paraId="6B57BCA5" w14:textId="77777777" w:rsidR="002470BB" w:rsidRPr="00931A24" w:rsidRDefault="002470BB" w:rsidP="002470BB">
            <w:pPr>
              <w:shd w:val="clear" w:color="auto" w:fill="FFFFFF"/>
              <w:spacing w:after="0"/>
            </w:pPr>
            <w:r w:rsidRPr="00931A24">
              <w:t>No data available</w:t>
            </w:r>
          </w:p>
          <w:p w14:paraId="1FECF0DE"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990C8E6" w14:textId="77777777" w:rsidTr="002470BB">
        <w:trPr>
          <w:cantSplit/>
        </w:trPr>
        <w:tc>
          <w:tcPr>
            <w:tcW w:w="3656" w:type="dxa"/>
          </w:tcPr>
          <w:p w14:paraId="5CF817D8" w14:textId="77777777" w:rsidR="002470BB" w:rsidRPr="00931A24" w:rsidRDefault="002470BB" w:rsidP="002470BB">
            <w:pPr>
              <w:shd w:val="clear" w:color="auto" w:fill="FFFFFF"/>
            </w:pPr>
            <w:r w:rsidRPr="00931A24">
              <w:rPr>
                <w:noProof/>
              </w:rPr>
              <w:lastRenderedPageBreak/>
              <w:t>Flammability (solid, gas)</w:t>
            </w:r>
          </w:p>
        </w:tc>
        <w:tc>
          <w:tcPr>
            <w:tcW w:w="160" w:type="dxa"/>
            <w:tcMar>
              <w:left w:w="0" w:type="dxa"/>
              <w:right w:w="0" w:type="dxa"/>
            </w:tcMar>
          </w:tcPr>
          <w:p w14:paraId="34B7B2A1" w14:textId="77777777" w:rsidR="002470BB" w:rsidRPr="00931A24" w:rsidRDefault="002470BB" w:rsidP="002470BB">
            <w:pPr>
              <w:shd w:val="clear" w:color="auto" w:fill="FFFFFF"/>
            </w:pPr>
            <w:r w:rsidRPr="00931A24">
              <w:t>:</w:t>
            </w:r>
          </w:p>
        </w:tc>
        <w:tc>
          <w:tcPr>
            <w:tcW w:w="6870" w:type="dxa"/>
            <w:tcMar>
              <w:left w:w="0" w:type="dxa"/>
            </w:tcMar>
          </w:tcPr>
          <w:p w14:paraId="064C9951" w14:textId="77777777" w:rsidR="002470BB" w:rsidRPr="00931A24" w:rsidRDefault="002470BB" w:rsidP="002470BB">
            <w:pPr>
              <w:shd w:val="clear" w:color="auto" w:fill="FFFFFF"/>
              <w:spacing w:after="0"/>
            </w:pPr>
            <w:r w:rsidRPr="00931A24">
              <w:t>No data available</w:t>
            </w:r>
          </w:p>
          <w:p w14:paraId="43A26F33"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08EF48C1" w14:textId="77777777" w:rsidTr="002470BB">
        <w:trPr>
          <w:cantSplit/>
        </w:trPr>
        <w:tc>
          <w:tcPr>
            <w:tcW w:w="3656" w:type="dxa"/>
          </w:tcPr>
          <w:p w14:paraId="5278036F" w14:textId="77777777" w:rsidR="002470BB" w:rsidRPr="00931A24" w:rsidRDefault="002470BB" w:rsidP="002470BB">
            <w:pPr>
              <w:shd w:val="clear" w:color="auto" w:fill="FFFFFF"/>
            </w:pPr>
            <w:r w:rsidRPr="00931A24">
              <w:rPr>
                <w:noProof/>
              </w:rPr>
              <w:t>Vapor pressure</w:t>
            </w:r>
          </w:p>
        </w:tc>
        <w:tc>
          <w:tcPr>
            <w:tcW w:w="160" w:type="dxa"/>
            <w:tcMar>
              <w:left w:w="0" w:type="dxa"/>
              <w:right w:w="0" w:type="dxa"/>
            </w:tcMar>
          </w:tcPr>
          <w:p w14:paraId="61289808" w14:textId="77777777" w:rsidR="002470BB" w:rsidRPr="00931A24" w:rsidRDefault="002470BB" w:rsidP="002470BB">
            <w:pPr>
              <w:shd w:val="clear" w:color="auto" w:fill="FFFFFF"/>
            </w:pPr>
            <w:r w:rsidRPr="00931A24">
              <w:t>:</w:t>
            </w:r>
          </w:p>
        </w:tc>
        <w:tc>
          <w:tcPr>
            <w:tcW w:w="6870" w:type="dxa"/>
            <w:tcMar>
              <w:left w:w="0" w:type="dxa"/>
            </w:tcMar>
          </w:tcPr>
          <w:p w14:paraId="6D5D5B85" w14:textId="77777777" w:rsidR="002470BB" w:rsidRPr="00931A24" w:rsidRDefault="002470BB" w:rsidP="002470BB">
            <w:pPr>
              <w:shd w:val="clear" w:color="auto" w:fill="FFFFFF"/>
              <w:spacing w:after="0"/>
            </w:pPr>
            <w:r w:rsidRPr="00931A24">
              <w:t>No data available</w:t>
            </w:r>
          </w:p>
          <w:p w14:paraId="318CFDBF"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4B7A083" w14:textId="77777777" w:rsidTr="002470BB">
        <w:trPr>
          <w:cantSplit/>
        </w:trPr>
        <w:tc>
          <w:tcPr>
            <w:tcW w:w="3656" w:type="dxa"/>
          </w:tcPr>
          <w:p w14:paraId="5EC6C8B6" w14:textId="77777777" w:rsidR="002470BB" w:rsidRPr="00931A24" w:rsidRDefault="002470BB" w:rsidP="002470BB">
            <w:pPr>
              <w:shd w:val="clear" w:color="auto" w:fill="FFFFFF"/>
              <w:rPr>
                <w:lang w:val="nl-BE"/>
              </w:rPr>
            </w:pPr>
            <w:r w:rsidRPr="00931A24">
              <w:rPr>
                <w:noProof/>
                <w:lang w:val="nl-BE"/>
              </w:rPr>
              <w:t>Relative vapor density at 20 °C</w:t>
            </w:r>
          </w:p>
        </w:tc>
        <w:tc>
          <w:tcPr>
            <w:tcW w:w="160" w:type="dxa"/>
            <w:tcMar>
              <w:left w:w="0" w:type="dxa"/>
              <w:right w:w="0" w:type="dxa"/>
            </w:tcMar>
          </w:tcPr>
          <w:p w14:paraId="0B0EDB97" w14:textId="77777777" w:rsidR="002470BB" w:rsidRPr="00931A24" w:rsidRDefault="002470BB" w:rsidP="002470BB">
            <w:pPr>
              <w:shd w:val="clear" w:color="auto" w:fill="FFFFFF"/>
            </w:pPr>
            <w:r w:rsidRPr="00931A24">
              <w:t>:</w:t>
            </w:r>
          </w:p>
        </w:tc>
        <w:tc>
          <w:tcPr>
            <w:tcW w:w="6870" w:type="dxa"/>
            <w:tcMar>
              <w:left w:w="0" w:type="dxa"/>
            </w:tcMar>
          </w:tcPr>
          <w:p w14:paraId="540AF1CB" w14:textId="77777777" w:rsidR="002470BB" w:rsidRPr="00931A24" w:rsidRDefault="002470BB" w:rsidP="002470BB">
            <w:pPr>
              <w:shd w:val="clear" w:color="auto" w:fill="FFFFFF"/>
              <w:spacing w:after="0"/>
              <w:rPr>
                <w:lang w:val="fr-BE"/>
              </w:rPr>
            </w:pPr>
            <w:r w:rsidRPr="00931A24">
              <w:rPr>
                <w:lang w:val="fr-BE"/>
              </w:rPr>
              <w:t xml:space="preserve">No data </w:t>
            </w:r>
            <w:proofErr w:type="spellStart"/>
            <w:r w:rsidRPr="00931A24">
              <w:rPr>
                <w:lang w:val="fr-BE"/>
              </w:rPr>
              <w:t>available</w:t>
            </w:r>
            <w:proofErr w:type="spellEnd"/>
          </w:p>
          <w:p w14:paraId="42EACC97" w14:textId="77777777" w:rsidR="002470BB" w:rsidRPr="00931A24" w:rsidRDefault="002470BB" w:rsidP="002470BB">
            <w:pPr>
              <w:shd w:val="clear" w:color="auto" w:fill="FFFFFF"/>
              <w:spacing w:after="0"/>
              <w:rPr>
                <w:sz w:val="6"/>
                <w:szCs w:val="6"/>
                <w:lang w:val="nl-BE"/>
              </w:rPr>
            </w:pPr>
            <w:r w:rsidRPr="00931A24">
              <w:rPr>
                <w:sz w:val="6"/>
                <w:szCs w:val="6"/>
                <w:lang w:val="fr-BE"/>
              </w:rPr>
              <w:t xml:space="preserve"> </w:t>
            </w:r>
          </w:p>
        </w:tc>
      </w:tr>
      <w:tr w:rsidR="002470BB" w:rsidRPr="00931A24" w14:paraId="794D6C89" w14:textId="77777777" w:rsidTr="002470BB">
        <w:trPr>
          <w:cantSplit/>
        </w:trPr>
        <w:tc>
          <w:tcPr>
            <w:tcW w:w="3656" w:type="dxa"/>
          </w:tcPr>
          <w:p w14:paraId="53958B65" w14:textId="77777777" w:rsidR="002470BB" w:rsidRPr="00931A24" w:rsidRDefault="002470BB" w:rsidP="002470BB">
            <w:pPr>
              <w:shd w:val="clear" w:color="auto" w:fill="FFFFFF"/>
            </w:pPr>
            <w:r w:rsidRPr="00931A24">
              <w:rPr>
                <w:noProof/>
              </w:rPr>
              <w:t>Relative density</w:t>
            </w:r>
          </w:p>
        </w:tc>
        <w:tc>
          <w:tcPr>
            <w:tcW w:w="160" w:type="dxa"/>
            <w:tcMar>
              <w:left w:w="0" w:type="dxa"/>
              <w:right w:w="0" w:type="dxa"/>
            </w:tcMar>
          </w:tcPr>
          <w:p w14:paraId="2B11784F" w14:textId="77777777" w:rsidR="002470BB" w:rsidRPr="00931A24" w:rsidRDefault="002470BB" w:rsidP="002470BB">
            <w:pPr>
              <w:shd w:val="clear" w:color="auto" w:fill="FFFFFF"/>
            </w:pPr>
            <w:r w:rsidRPr="00931A24">
              <w:t>:</w:t>
            </w:r>
          </w:p>
        </w:tc>
        <w:tc>
          <w:tcPr>
            <w:tcW w:w="6870" w:type="dxa"/>
            <w:tcMar>
              <w:left w:w="0" w:type="dxa"/>
            </w:tcMar>
          </w:tcPr>
          <w:p w14:paraId="584147A3" w14:textId="77777777" w:rsidR="002470BB" w:rsidRPr="00931A24" w:rsidRDefault="002470BB" w:rsidP="002470BB">
            <w:pPr>
              <w:shd w:val="clear" w:color="auto" w:fill="FFFFFF"/>
              <w:spacing w:after="0"/>
            </w:pPr>
            <w:r w:rsidRPr="00931A24">
              <w:t>No data available</w:t>
            </w:r>
          </w:p>
          <w:p w14:paraId="5B66295B"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16F19BBA" w14:textId="77777777" w:rsidTr="002470BB">
        <w:trPr>
          <w:cantSplit/>
        </w:trPr>
        <w:tc>
          <w:tcPr>
            <w:tcW w:w="3656" w:type="dxa"/>
          </w:tcPr>
          <w:p w14:paraId="2A49B3DD" w14:textId="77777777" w:rsidR="002470BB" w:rsidRPr="00931A24" w:rsidRDefault="002470BB" w:rsidP="002470BB">
            <w:pPr>
              <w:shd w:val="clear" w:color="auto" w:fill="FFFFFF"/>
            </w:pPr>
            <w:r w:rsidRPr="00931A24">
              <w:rPr>
                <w:noProof/>
              </w:rPr>
              <w:t>Solubility</w:t>
            </w:r>
          </w:p>
        </w:tc>
        <w:tc>
          <w:tcPr>
            <w:tcW w:w="160" w:type="dxa"/>
            <w:tcMar>
              <w:left w:w="0" w:type="dxa"/>
              <w:right w:w="0" w:type="dxa"/>
            </w:tcMar>
          </w:tcPr>
          <w:p w14:paraId="6885F4EF" w14:textId="77777777" w:rsidR="002470BB" w:rsidRPr="00931A24" w:rsidRDefault="002470BB" w:rsidP="002470BB">
            <w:pPr>
              <w:shd w:val="clear" w:color="auto" w:fill="FFFFFF"/>
            </w:pPr>
            <w:r w:rsidRPr="00931A24">
              <w:t>:</w:t>
            </w:r>
          </w:p>
        </w:tc>
        <w:tc>
          <w:tcPr>
            <w:tcW w:w="6870" w:type="dxa"/>
            <w:tcMar>
              <w:left w:w="0" w:type="dxa"/>
            </w:tcMar>
          </w:tcPr>
          <w:p w14:paraId="761251E2" w14:textId="77777777" w:rsidR="002470BB" w:rsidRPr="00931A24" w:rsidRDefault="002470BB" w:rsidP="002470BB">
            <w:pPr>
              <w:shd w:val="clear" w:color="auto" w:fill="FFFFFF"/>
              <w:spacing w:after="0"/>
            </w:pPr>
            <w:r w:rsidRPr="00931A24">
              <w:rPr>
                <w:noProof/>
              </w:rPr>
              <w:t>Water</w:t>
            </w:r>
            <w:r w:rsidRPr="00931A24">
              <w:t xml:space="preserve">: </w:t>
            </w:r>
            <w:r w:rsidRPr="00931A24">
              <w:rPr>
                <w:noProof/>
              </w:rPr>
              <w:t>Solubility in water of component(s) of the mixture :</w:t>
            </w:r>
            <w:r w:rsidRPr="00931A24">
              <w:br/>
              <w:t>• :  0.0 mg/l   • :</w:t>
            </w:r>
          </w:p>
          <w:p w14:paraId="37DC3BDF"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22BF6607" w14:textId="77777777" w:rsidTr="002470BB">
        <w:trPr>
          <w:cantSplit/>
        </w:trPr>
        <w:tc>
          <w:tcPr>
            <w:tcW w:w="3656" w:type="dxa"/>
          </w:tcPr>
          <w:p w14:paraId="4DEFED82" w14:textId="77777777" w:rsidR="002470BB" w:rsidRPr="00931A24" w:rsidRDefault="002470BB" w:rsidP="002470BB">
            <w:pPr>
              <w:shd w:val="clear" w:color="auto" w:fill="FFFFFF"/>
            </w:pPr>
            <w:r w:rsidRPr="00931A24">
              <w:rPr>
                <w:noProof/>
              </w:rPr>
              <w:t>Log Pow</w:t>
            </w:r>
          </w:p>
        </w:tc>
        <w:tc>
          <w:tcPr>
            <w:tcW w:w="160" w:type="dxa"/>
            <w:tcMar>
              <w:left w:w="0" w:type="dxa"/>
              <w:right w:w="0" w:type="dxa"/>
            </w:tcMar>
          </w:tcPr>
          <w:p w14:paraId="08778440" w14:textId="77777777" w:rsidR="002470BB" w:rsidRPr="00931A24" w:rsidRDefault="002470BB" w:rsidP="002470BB">
            <w:pPr>
              <w:shd w:val="clear" w:color="auto" w:fill="FFFFFF"/>
            </w:pPr>
            <w:r w:rsidRPr="00931A24">
              <w:t>:</w:t>
            </w:r>
          </w:p>
        </w:tc>
        <w:tc>
          <w:tcPr>
            <w:tcW w:w="6870" w:type="dxa"/>
            <w:tcMar>
              <w:left w:w="0" w:type="dxa"/>
            </w:tcMar>
          </w:tcPr>
          <w:p w14:paraId="6C192D91" w14:textId="77777777" w:rsidR="002470BB" w:rsidRPr="00931A24" w:rsidRDefault="002470BB" w:rsidP="002470BB">
            <w:pPr>
              <w:shd w:val="clear" w:color="auto" w:fill="FFFFFF"/>
              <w:spacing w:after="0"/>
            </w:pPr>
            <w:r w:rsidRPr="00931A24">
              <w:t>No data available</w:t>
            </w:r>
          </w:p>
          <w:p w14:paraId="1CF5F4DC"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4CBE4C2E" w14:textId="77777777" w:rsidTr="002470BB">
        <w:trPr>
          <w:cantSplit/>
        </w:trPr>
        <w:tc>
          <w:tcPr>
            <w:tcW w:w="3656" w:type="dxa"/>
          </w:tcPr>
          <w:p w14:paraId="23B9E6AC" w14:textId="77777777" w:rsidR="002470BB" w:rsidRPr="00931A24" w:rsidRDefault="002470BB" w:rsidP="002470BB">
            <w:pPr>
              <w:shd w:val="clear" w:color="auto" w:fill="FFFFFF"/>
            </w:pPr>
            <w:r w:rsidRPr="00931A24">
              <w:rPr>
                <w:noProof/>
              </w:rPr>
              <w:t>Log Kow</w:t>
            </w:r>
          </w:p>
        </w:tc>
        <w:tc>
          <w:tcPr>
            <w:tcW w:w="160" w:type="dxa"/>
            <w:tcMar>
              <w:left w:w="0" w:type="dxa"/>
              <w:right w:w="0" w:type="dxa"/>
            </w:tcMar>
          </w:tcPr>
          <w:p w14:paraId="2DD31CF1" w14:textId="77777777" w:rsidR="002470BB" w:rsidRPr="00931A24" w:rsidRDefault="002470BB" w:rsidP="002470BB">
            <w:pPr>
              <w:shd w:val="clear" w:color="auto" w:fill="FFFFFF"/>
            </w:pPr>
            <w:r w:rsidRPr="00931A24">
              <w:t>:</w:t>
            </w:r>
          </w:p>
        </w:tc>
        <w:tc>
          <w:tcPr>
            <w:tcW w:w="6870" w:type="dxa"/>
            <w:tcMar>
              <w:left w:w="0" w:type="dxa"/>
            </w:tcMar>
          </w:tcPr>
          <w:p w14:paraId="170A15D5" w14:textId="77777777" w:rsidR="002470BB" w:rsidRPr="00931A24" w:rsidRDefault="002470BB" w:rsidP="002470BB">
            <w:pPr>
              <w:shd w:val="clear" w:color="auto" w:fill="FFFFFF"/>
              <w:spacing w:after="0"/>
            </w:pPr>
            <w:r w:rsidRPr="00931A24">
              <w:t>No data available</w:t>
            </w:r>
          </w:p>
          <w:p w14:paraId="78F43C68"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029BAD88" w14:textId="77777777" w:rsidTr="002470BB">
        <w:trPr>
          <w:cantSplit/>
        </w:trPr>
        <w:tc>
          <w:tcPr>
            <w:tcW w:w="3656" w:type="dxa"/>
          </w:tcPr>
          <w:p w14:paraId="3B7D57DA" w14:textId="77777777" w:rsidR="002470BB" w:rsidRPr="00931A24" w:rsidRDefault="002470BB" w:rsidP="002470BB">
            <w:pPr>
              <w:shd w:val="clear" w:color="auto" w:fill="FFFFFF"/>
            </w:pPr>
            <w:r w:rsidRPr="00931A24">
              <w:rPr>
                <w:noProof/>
              </w:rPr>
              <w:t>Viscosity, kinematic</w:t>
            </w:r>
          </w:p>
        </w:tc>
        <w:tc>
          <w:tcPr>
            <w:tcW w:w="160" w:type="dxa"/>
            <w:tcMar>
              <w:left w:w="0" w:type="dxa"/>
              <w:right w:w="0" w:type="dxa"/>
            </w:tcMar>
          </w:tcPr>
          <w:p w14:paraId="52A0298D" w14:textId="77777777" w:rsidR="002470BB" w:rsidRPr="00931A24" w:rsidRDefault="002470BB" w:rsidP="002470BB">
            <w:pPr>
              <w:shd w:val="clear" w:color="auto" w:fill="FFFFFF"/>
            </w:pPr>
            <w:r w:rsidRPr="00931A24">
              <w:t>:</w:t>
            </w:r>
          </w:p>
        </w:tc>
        <w:tc>
          <w:tcPr>
            <w:tcW w:w="6870" w:type="dxa"/>
            <w:tcMar>
              <w:left w:w="0" w:type="dxa"/>
            </w:tcMar>
          </w:tcPr>
          <w:p w14:paraId="6566DA84" w14:textId="77777777" w:rsidR="002470BB" w:rsidRPr="00931A24" w:rsidRDefault="002470BB" w:rsidP="002470BB">
            <w:pPr>
              <w:shd w:val="clear" w:color="auto" w:fill="FFFFFF"/>
              <w:spacing w:after="0"/>
            </w:pPr>
            <w:r w:rsidRPr="00931A24">
              <w:t>No data available</w:t>
            </w:r>
          </w:p>
          <w:p w14:paraId="35D9E10E"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0E715EB7" w14:textId="77777777" w:rsidTr="002470BB">
        <w:trPr>
          <w:cantSplit/>
        </w:trPr>
        <w:tc>
          <w:tcPr>
            <w:tcW w:w="3656" w:type="dxa"/>
          </w:tcPr>
          <w:p w14:paraId="295CECE9" w14:textId="77777777" w:rsidR="002470BB" w:rsidRPr="00931A24" w:rsidRDefault="002470BB" w:rsidP="002470BB">
            <w:pPr>
              <w:shd w:val="clear" w:color="auto" w:fill="FFFFFF"/>
            </w:pPr>
            <w:r w:rsidRPr="00931A24">
              <w:rPr>
                <w:noProof/>
              </w:rPr>
              <w:t>Viscosity, dynamic</w:t>
            </w:r>
          </w:p>
        </w:tc>
        <w:tc>
          <w:tcPr>
            <w:tcW w:w="160" w:type="dxa"/>
            <w:tcMar>
              <w:left w:w="0" w:type="dxa"/>
              <w:right w:w="0" w:type="dxa"/>
            </w:tcMar>
          </w:tcPr>
          <w:p w14:paraId="6CF96A74" w14:textId="77777777" w:rsidR="002470BB" w:rsidRPr="00931A24" w:rsidRDefault="002470BB" w:rsidP="002470BB">
            <w:pPr>
              <w:shd w:val="clear" w:color="auto" w:fill="FFFFFF"/>
            </w:pPr>
            <w:r w:rsidRPr="00931A24">
              <w:t>:</w:t>
            </w:r>
          </w:p>
        </w:tc>
        <w:tc>
          <w:tcPr>
            <w:tcW w:w="6870" w:type="dxa"/>
            <w:tcMar>
              <w:left w:w="0" w:type="dxa"/>
            </w:tcMar>
          </w:tcPr>
          <w:p w14:paraId="3775E3BF" w14:textId="77777777" w:rsidR="002470BB" w:rsidRPr="00931A24" w:rsidRDefault="002470BB" w:rsidP="002470BB">
            <w:pPr>
              <w:shd w:val="clear" w:color="auto" w:fill="FFFFFF"/>
              <w:spacing w:after="0"/>
            </w:pPr>
            <w:r w:rsidRPr="00931A24">
              <w:t>No data available</w:t>
            </w:r>
          </w:p>
          <w:p w14:paraId="40AED6C0" w14:textId="77777777" w:rsidR="002470BB" w:rsidRPr="00931A24" w:rsidRDefault="002470BB" w:rsidP="002470BB">
            <w:pPr>
              <w:shd w:val="clear" w:color="auto" w:fill="FFFFFF"/>
              <w:spacing w:after="0"/>
              <w:rPr>
                <w:sz w:val="6"/>
                <w:szCs w:val="6"/>
              </w:rPr>
            </w:pPr>
            <w:r w:rsidRPr="00931A24">
              <w:rPr>
                <w:sz w:val="6"/>
                <w:szCs w:val="6"/>
              </w:rPr>
              <w:t xml:space="preserve"> </w:t>
            </w:r>
          </w:p>
        </w:tc>
      </w:tr>
      <w:tr w:rsidR="002470BB" w:rsidRPr="00931A24" w14:paraId="2EAA6965" w14:textId="77777777" w:rsidTr="002470BB">
        <w:trPr>
          <w:cantSplit/>
        </w:trPr>
        <w:tc>
          <w:tcPr>
            <w:tcW w:w="3656" w:type="dxa"/>
          </w:tcPr>
          <w:p w14:paraId="2E4B5997" w14:textId="77777777" w:rsidR="002470BB" w:rsidRPr="00931A24" w:rsidRDefault="002470BB" w:rsidP="002470BB">
            <w:pPr>
              <w:shd w:val="clear" w:color="auto" w:fill="FFFFFF"/>
            </w:pPr>
            <w:r w:rsidRPr="00931A24">
              <w:rPr>
                <w:noProof/>
              </w:rPr>
              <w:t>Explosive properties</w:t>
            </w:r>
          </w:p>
        </w:tc>
        <w:tc>
          <w:tcPr>
            <w:tcW w:w="160" w:type="dxa"/>
            <w:tcMar>
              <w:left w:w="0" w:type="dxa"/>
              <w:right w:w="0" w:type="dxa"/>
            </w:tcMar>
          </w:tcPr>
          <w:p w14:paraId="1BB8B7CB" w14:textId="77777777" w:rsidR="002470BB" w:rsidRPr="00931A24" w:rsidRDefault="002470BB" w:rsidP="002470BB">
            <w:pPr>
              <w:shd w:val="clear" w:color="auto" w:fill="FFFFFF"/>
            </w:pPr>
            <w:r w:rsidRPr="00931A24">
              <w:t>:</w:t>
            </w:r>
          </w:p>
        </w:tc>
        <w:tc>
          <w:tcPr>
            <w:tcW w:w="6870" w:type="dxa"/>
            <w:tcMar>
              <w:left w:w="0" w:type="dxa"/>
            </w:tcMar>
          </w:tcPr>
          <w:p w14:paraId="186FBA98" w14:textId="77777777" w:rsidR="002470BB" w:rsidRPr="00931A24" w:rsidRDefault="002470BB" w:rsidP="002470BB">
            <w:pPr>
              <w:shd w:val="clear" w:color="auto" w:fill="FFFFFF"/>
              <w:spacing w:after="0"/>
            </w:pPr>
            <w:r w:rsidRPr="00931A24">
              <w:t>No data available</w:t>
            </w:r>
          </w:p>
          <w:p w14:paraId="11561683" w14:textId="77777777" w:rsidR="002470BB" w:rsidRPr="00931A24" w:rsidRDefault="002470BB" w:rsidP="002470BB">
            <w:pPr>
              <w:shd w:val="clear" w:color="auto" w:fill="FFFFFF"/>
              <w:spacing w:after="0"/>
              <w:rPr>
                <w:sz w:val="6"/>
              </w:rPr>
            </w:pPr>
            <w:r w:rsidRPr="00931A24">
              <w:rPr>
                <w:sz w:val="6"/>
              </w:rPr>
              <w:t xml:space="preserve"> </w:t>
            </w:r>
          </w:p>
        </w:tc>
      </w:tr>
      <w:tr w:rsidR="002470BB" w:rsidRPr="00931A24" w14:paraId="33A339DD" w14:textId="77777777" w:rsidTr="002470BB">
        <w:trPr>
          <w:cantSplit/>
        </w:trPr>
        <w:tc>
          <w:tcPr>
            <w:tcW w:w="3656" w:type="dxa"/>
          </w:tcPr>
          <w:p w14:paraId="5A9A1E4F" w14:textId="77777777" w:rsidR="002470BB" w:rsidRPr="00931A24" w:rsidRDefault="002470BB" w:rsidP="002470BB">
            <w:pPr>
              <w:shd w:val="clear" w:color="auto" w:fill="FFFFFF"/>
            </w:pPr>
            <w:r w:rsidRPr="00931A24">
              <w:rPr>
                <w:noProof/>
              </w:rPr>
              <w:t>Oxidizing properties</w:t>
            </w:r>
          </w:p>
        </w:tc>
        <w:tc>
          <w:tcPr>
            <w:tcW w:w="160" w:type="dxa"/>
            <w:tcMar>
              <w:left w:w="0" w:type="dxa"/>
              <w:right w:w="0" w:type="dxa"/>
            </w:tcMar>
          </w:tcPr>
          <w:p w14:paraId="658995A3" w14:textId="77777777" w:rsidR="002470BB" w:rsidRPr="00931A24" w:rsidRDefault="002470BB" w:rsidP="002470BB">
            <w:pPr>
              <w:shd w:val="clear" w:color="auto" w:fill="FFFFFF"/>
            </w:pPr>
            <w:r w:rsidRPr="00931A24">
              <w:t>:</w:t>
            </w:r>
          </w:p>
        </w:tc>
        <w:tc>
          <w:tcPr>
            <w:tcW w:w="6870" w:type="dxa"/>
            <w:tcMar>
              <w:left w:w="0" w:type="dxa"/>
            </w:tcMar>
          </w:tcPr>
          <w:p w14:paraId="6A3E7F5B" w14:textId="77777777" w:rsidR="002470BB" w:rsidRPr="00931A24" w:rsidRDefault="002470BB" w:rsidP="002470BB">
            <w:pPr>
              <w:shd w:val="clear" w:color="auto" w:fill="FFFFFF"/>
              <w:spacing w:after="0"/>
            </w:pPr>
            <w:r w:rsidRPr="00931A24">
              <w:t>No data available</w:t>
            </w:r>
          </w:p>
          <w:p w14:paraId="7AA8AA89" w14:textId="77777777" w:rsidR="002470BB" w:rsidRPr="00931A24" w:rsidRDefault="002470BB" w:rsidP="002470BB">
            <w:pPr>
              <w:shd w:val="clear" w:color="auto" w:fill="FFFFFF"/>
              <w:spacing w:after="0"/>
              <w:rPr>
                <w:sz w:val="6"/>
              </w:rPr>
            </w:pPr>
            <w:r w:rsidRPr="00931A24">
              <w:rPr>
                <w:sz w:val="6"/>
              </w:rPr>
              <w:t xml:space="preserve"> </w:t>
            </w:r>
          </w:p>
        </w:tc>
      </w:tr>
      <w:tr w:rsidR="002470BB" w:rsidRPr="00931A24" w14:paraId="48361BA4" w14:textId="77777777" w:rsidTr="002470BB">
        <w:trPr>
          <w:cantSplit/>
        </w:trPr>
        <w:tc>
          <w:tcPr>
            <w:tcW w:w="3656" w:type="dxa"/>
          </w:tcPr>
          <w:p w14:paraId="17EFA2F0" w14:textId="77777777" w:rsidR="002470BB" w:rsidRPr="00931A24" w:rsidRDefault="002470BB" w:rsidP="002470BB">
            <w:pPr>
              <w:shd w:val="clear" w:color="auto" w:fill="FFFFFF"/>
            </w:pPr>
            <w:r w:rsidRPr="00931A24">
              <w:rPr>
                <w:noProof/>
                <w:lang w:val="nl-BE"/>
              </w:rPr>
              <w:t>Explosion limits</w:t>
            </w:r>
          </w:p>
        </w:tc>
        <w:tc>
          <w:tcPr>
            <w:tcW w:w="160" w:type="dxa"/>
            <w:tcMar>
              <w:left w:w="0" w:type="dxa"/>
              <w:right w:w="0" w:type="dxa"/>
            </w:tcMar>
          </w:tcPr>
          <w:p w14:paraId="5F4A87E2" w14:textId="77777777" w:rsidR="002470BB" w:rsidRPr="00931A24" w:rsidRDefault="002470BB" w:rsidP="002470BB">
            <w:pPr>
              <w:shd w:val="clear" w:color="auto" w:fill="FFFFFF"/>
            </w:pPr>
            <w:r w:rsidRPr="00931A24">
              <w:t>:</w:t>
            </w:r>
          </w:p>
        </w:tc>
        <w:tc>
          <w:tcPr>
            <w:tcW w:w="6870" w:type="dxa"/>
            <w:tcMar>
              <w:left w:w="0" w:type="dxa"/>
            </w:tcMar>
          </w:tcPr>
          <w:p w14:paraId="494BD9DE" w14:textId="77777777" w:rsidR="002470BB" w:rsidRPr="00931A24" w:rsidRDefault="002470BB" w:rsidP="002470BB">
            <w:pPr>
              <w:shd w:val="clear" w:color="auto" w:fill="FFFFFF"/>
              <w:spacing w:after="0"/>
            </w:pPr>
            <w:r w:rsidRPr="00931A24">
              <w:t>No data available</w:t>
            </w:r>
          </w:p>
          <w:p w14:paraId="7DF201A5" w14:textId="77777777" w:rsidR="002470BB" w:rsidRPr="00931A24" w:rsidRDefault="002470BB" w:rsidP="002470BB">
            <w:pPr>
              <w:shd w:val="clear" w:color="auto" w:fill="FFFFFF"/>
              <w:spacing w:after="0"/>
              <w:rPr>
                <w:sz w:val="6"/>
                <w:szCs w:val="6"/>
              </w:rPr>
            </w:pPr>
            <w:r w:rsidRPr="00931A24">
              <w:rPr>
                <w:sz w:val="6"/>
                <w:szCs w:val="6"/>
              </w:rPr>
              <w:t xml:space="preserve"> </w:t>
            </w:r>
          </w:p>
        </w:tc>
      </w:tr>
    </w:tbl>
    <w:p w14:paraId="5ECF306D" w14:textId="77777777" w:rsidR="002470BB" w:rsidRPr="00931A24" w:rsidRDefault="002470BB" w:rsidP="002470BB">
      <w:pPr>
        <w:pStyle w:val="SpacingBeforeSubheading"/>
        <w:shd w:val="clear" w:color="auto" w:fill="FFFFFF"/>
        <w:rPr>
          <w:lang w:val="en-GB"/>
        </w:rPr>
      </w:pPr>
    </w:p>
    <w:p w14:paraId="4D81BB3C" w14:textId="77777777" w:rsidR="002470BB" w:rsidRPr="00931A24" w:rsidRDefault="002470BB" w:rsidP="002470BB">
      <w:pPr>
        <w:pStyle w:val="Subheading"/>
        <w:shd w:val="clear" w:color="auto" w:fill="FFFFFF"/>
        <w:rPr>
          <w:color w:val="auto"/>
          <w:lang w:val="nl-BE"/>
        </w:rPr>
      </w:pPr>
      <w:r w:rsidRPr="00931A24">
        <w:rPr>
          <w:color w:val="auto"/>
          <w:lang w:val="nl-BE"/>
        </w:rPr>
        <w:t>9.2.</w:t>
      </w:r>
      <w:r w:rsidRPr="00931A24">
        <w:rPr>
          <w:color w:val="auto"/>
          <w:lang w:val="nl-BE"/>
        </w:rPr>
        <w:tab/>
      </w:r>
      <w:r w:rsidRPr="00931A24">
        <w:rPr>
          <w:noProof/>
          <w:color w:val="auto"/>
          <w:lang w:val="nl-BE"/>
        </w:rPr>
        <w:t>Other information</w:t>
      </w:r>
    </w:p>
    <w:p w14:paraId="04F8CD62" w14:textId="77777777" w:rsidR="002470BB" w:rsidRPr="00931A24" w:rsidRDefault="002470BB" w:rsidP="002470BB">
      <w:pPr>
        <w:shd w:val="clear" w:color="auto" w:fill="FFFFFF"/>
        <w:rPr>
          <w:lang w:val="nl-BE"/>
        </w:rPr>
      </w:pPr>
      <w:r w:rsidRPr="00931A24">
        <w:rPr>
          <w:lang w:val="nl-BE"/>
        </w:rPr>
        <w:t>No additional information available</w:t>
      </w:r>
    </w:p>
    <w:p w14:paraId="57EBE13F"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10</w:t>
      </w:r>
      <w:r w:rsidRPr="00931A24">
        <w:rPr>
          <w:color w:val="auto"/>
          <w:lang w:val="fr-BE"/>
        </w:rPr>
        <w:t xml:space="preserve">: </w:t>
      </w:r>
      <w:r w:rsidRPr="00931A24">
        <w:rPr>
          <w:noProof/>
          <w:color w:val="auto"/>
          <w:lang w:val="fr-BE"/>
        </w:rPr>
        <w:t>Stability and reactivity</w:t>
      </w:r>
    </w:p>
    <w:p w14:paraId="0F2D1404" w14:textId="77777777" w:rsidR="002470BB" w:rsidRPr="00931A24" w:rsidRDefault="002470BB" w:rsidP="002470BB">
      <w:pPr>
        <w:pStyle w:val="SpacingBeforeSubheading"/>
        <w:shd w:val="clear" w:color="auto" w:fill="FFFFFF"/>
        <w:rPr>
          <w:lang w:val="fr-BE"/>
        </w:rPr>
      </w:pPr>
    </w:p>
    <w:p w14:paraId="4F65A708" w14:textId="77777777" w:rsidR="002470BB" w:rsidRPr="00931A24" w:rsidRDefault="002470BB" w:rsidP="002470BB">
      <w:pPr>
        <w:pStyle w:val="Subheading"/>
        <w:shd w:val="clear" w:color="auto" w:fill="FFFFFF"/>
        <w:outlineLvl w:val="0"/>
        <w:rPr>
          <w:color w:val="auto"/>
        </w:rPr>
      </w:pPr>
      <w:r w:rsidRPr="00931A24">
        <w:rPr>
          <w:color w:val="auto"/>
          <w:lang w:val="fr-BE"/>
        </w:rPr>
        <w:t>10.1.</w:t>
      </w:r>
      <w:r w:rsidRPr="00931A24">
        <w:rPr>
          <w:color w:val="auto"/>
          <w:lang w:val="fr-BE"/>
        </w:rPr>
        <w:tab/>
      </w:r>
      <w:r w:rsidRPr="00931A24">
        <w:rPr>
          <w:noProof/>
          <w:color w:val="auto"/>
        </w:rPr>
        <w:t>Reactivity</w:t>
      </w:r>
    </w:p>
    <w:p w14:paraId="09C5C5FC" w14:textId="77777777" w:rsidR="002470BB" w:rsidRPr="00931A24" w:rsidRDefault="002470BB" w:rsidP="002470BB">
      <w:pPr>
        <w:shd w:val="clear" w:color="auto" w:fill="FFFFFF"/>
      </w:pPr>
      <w:r w:rsidRPr="00931A24">
        <w:t>No additional information available</w:t>
      </w:r>
    </w:p>
    <w:p w14:paraId="0349137E" w14:textId="77777777" w:rsidR="002470BB" w:rsidRPr="00931A24" w:rsidRDefault="002470BB" w:rsidP="002470BB">
      <w:pPr>
        <w:pStyle w:val="SpacingBeforeSubheading"/>
        <w:shd w:val="clear" w:color="auto" w:fill="FFFFFF"/>
        <w:rPr>
          <w:lang w:val="en-GB"/>
        </w:rPr>
      </w:pPr>
    </w:p>
    <w:p w14:paraId="257D6C11"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10.2.</w:t>
      </w:r>
      <w:r w:rsidRPr="00931A24">
        <w:rPr>
          <w:color w:val="auto"/>
          <w:lang w:val="fr-BE"/>
        </w:rPr>
        <w:tab/>
      </w:r>
      <w:r w:rsidRPr="00931A24">
        <w:rPr>
          <w:noProof/>
          <w:color w:val="auto"/>
          <w:lang w:val="fr-BE"/>
        </w:rPr>
        <w:t>Chemical stability</w:t>
      </w:r>
    </w:p>
    <w:p w14:paraId="57A790DC" w14:textId="77777777" w:rsidR="002470BB" w:rsidRPr="00931A24" w:rsidRDefault="002470BB" w:rsidP="002470BB">
      <w:pPr>
        <w:shd w:val="clear" w:color="auto" w:fill="FFFFFF"/>
        <w:rPr>
          <w:lang w:val="en-US"/>
        </w:rPr>
      </w:pPr>
      <w:r w:rsidRPr="00931A24">
        <w:rPr>
          <w:lang w:val="en-US"/>
        </w:rPr>
        <w:t>No additional information available</w:t>
      </w:r>
    </w:p>
    <w:p w14:paraId="526D19BE" w14:textId="77777777" w:rsidR="002470BB" w:rsidRPr="00931A24" w:rsidRDefault="002470BB" w:rsidP="002470BB">
      <w:pPr>
        <w:pStyle w:val="SpacingBeforeSubheading"/>
        <w:shd w:val="clear" w:color="auto" w:fill="FFFFFF"/>
        <w:rPr>
          <w:lang w:val="en-US"/>
        </w:rPr>
      </w:pPr>
    </w:p>
    <w:p w14:paraId="3E81755A"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10.3.</w:t>
      </w:r>
      <w:r w:rsidRPr="00931A24">
        <w:rPr>
          <w:color w:val="auto"/>
          <w:lang w:val="fr-BE"/>
        </w:rPr>
        <w:tab/>
      </w:r>
      <w:r w:rsidRPr="00931A24">
        <w:rPr>
          <w:noProof/>
          <w:color w:val="auto"/>
          <w:lang w:val="fr-BE"/>
        </w:rPr>
        <w:t>Possibility of hazardous reactions</w:t>
      </w:r>
    </w:p>
    <w:p w14:paraId="077FC3AF" w14:textId="77777777" w:rsidR="002470BB" w:rsidRPr="00931A24" w:rsidRDefault="002470BB" w:rsidP="002470BB">
      <w:pPr>
        <w:shd w:val="clear" w:color="auto" w:fill="FFFFFF"/>
      </w:pPr>
      <w:r w:rsidRPr="00931A24">
        <w:rPr>
          <w:noProof/>
        </w:rPr>
        <w:t>Not established.</w:t>
      </w:r>
    </w:p>
    <w:p w14:paraId="4B82B6B6" w14:textId="77777777" w:rsidR="002470BB" w:rsidRPr="00931A24" w:rsidRDefault="002470BB" w:rsidP="002470BB">
      <w:pPr>
        <w:pStyle w:val="SpacingBeforeSubheading"/>
        <w:shd w:val="clear" w:color="auto" w:fill="FFFFFF"/>
        <w:rPr>
          <w:lang w:val="en-GB"/>
        </w:rPr>
      </w:pPr>
    </w:p>
    <w:p w14:paraId="70A84F69"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10.4.</w:t>
      </w:r>
      <w:r w:rsidRPr="00931A24">
        <w:rPr>
          <w:color w:val="auto"/>
          <w:lang w:val="fr-BE"/>
        </w:rPr>
        <w:tab/>
      </w:r>
      <w:r w:rsidRPr="00931A24">
        <w:rPr>
          <w:noProof/>
          <w:color w:val="auto"/>
          <w:lang w:val="fr-BE"/>
        </w:rPr>
        <w:t>Conditions to avoid</w:t>
      </w:r>
    </w:p>
    <w:p w14:paraId="03FB738C" w14:textId="77777777" w:rsidR="002470BB" w:rsidRPr="00931A24" w:rsidRDefault="002470BB" w:rsidP="002470BB">
      <w:pPr>
        <w:shd w:val="clear" w:color="auto" w:fill="FFFFFF"/>
        <w:rPr>
          <w:lang w:val="fr-BE"/>
        </w:rPr>
      </w:pPr>
      <w:r w:rsidRPr="00931A24">
        <w:rPr>
          <w:lang w:val="fr-BE"/>
        </w:rPr>
        <w:t xml:space="preserve">No </w:t>
      </w:r>
      <w:proofErr w:type="spellStart"/>
      <w:r w:rsidRPr="00931A24">
        <w:rPr>
          <w:lang w:val="fr-BE"/>
        </w:rPr>
        <w:t>additional</w:t>
      </w:r>
      <w:proofErr w:type="spellEnd"/>
      <w:r w:rsidRPr="00931A24">
        <w:rPr>
          <w:lang w:val="fr-BE"/>
        </w:rPr>
        <w:t xml:space="preserve"> information </w:t>
      </w:r>
      <w:proofErr w:type="spellStart"/>
      <w:r w:rsidRPr="00931A24">
        <w:rPr>
          <w:lang w:val="fr-BE"/>
        </w:rPr>
        <w:t>available</w:t>
      </w:r>
      <w:proofErr w:type="spellEnd"/>
    </w:p>
    <w:p w14:paraId="608C73D6" w14:textId="77777777" w:rsidR="002470BB" w:rsidRPr="00931A24" w:rsidRDefault="002470BB" w:rsidP="002470BB">
      <w:pPr>
        <w:pStyle w:val="SpacingBeforeSubheading"/>
        <w:shd w:val="clear" w:color="auto" w:fill="FFFFFF"/>
        <w:rPr>
          <w:lang w:val="fr-BE"/>
        </w:rPr>
      </w:pPr>
    </w:p>
    <w:p w14:paraId="0744B881"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10.5.</w:t>
      </w:r>
      <w:r w:rsidRPr="00931A24">
        <w:rPr>
          <w:color w:val="auto"/>
          <w:lang w:val="fr-BE"/>
        </w:rPr>
        <w:tab/>
      </w:r>
      <w:r w:rsidRPr="00931A24">
        <w:rPr>
          <w:noProof/>
          <w:color w:val="auto"/>
          <w:lang w:val="fr-BE"/>
        </w:rPr>
        <w:t>Incompatible materials</w:t>
      </w:r>
    </w:p>
    <w:p w14:paraId="7266E595" w14:textId="77777777" w:rsidR="002470BB" w:rsidRPr="00931A24" w:rsidRDefault="002470BB" w:rsidP="002470BB">
      <w:pPr>
        <w:shd w:val="clear" w:color="auto" w:fill="FFFFFF"/>
        <w:rPr>
          <w:lang w:val="fr-BE"/>
        </w:rPr>
      </w:pPr>
      <w:r w:rsidRPr="00931A24">
        <w:rPr>
          <w:lang w:val="fr-BE"/>
        </w:rPr>
        <w:t xml:space="preserve">No </w:t>
      </w:r>
      <w:proofErr w:type="spellStart"/>
      <w:r w:rsidRPr="00931A24">
        <w:rPr>
          <w:lang w:val="fr-BE"/>
        </w:rPr>
        <w:t>additional</w:t>
      </w:r>
      <w:proofErr w:type="spellEnd"/>
      <w:r w:rsidRPr="00931A24">
        <w:rPr>
          <w:lang w:val="fr-BE"/>
        </w:rPr>
        <w:t xml:space="preserve"> information </w:t>
      </w:r>
      <w:proofErr w:type="spellStart"/>
      <w:r w:rsidRPr="00931A24">
        <w:rPr>
          <w:lang w:val="fr-BE"/>
        </w:rPr>
        <w:t>available</w:t>
      </w:r>
      <w:proofErr w:type="spellEnd"/>
    </w:p>
    <w:p w14:paraId="70827239" w14:textId="77777777" w:rsidR="002470BB" w:rsidRPr="00931A24" w:rsidRDefault="002470BB" w:rsidP="002470BB">
      <w:pPr>
        <w:pStyle w:val="SpacingBeforeSubheading"/>
        <w:shd w:val="clear" w:color="auto" w:fill="FFFFFF"/>
        <w:rPr>
          <w:lang w:val="fr-BE"/>
        </w:rPr>
      </w:pPr>
    </w:p>
    <w:p w14:paraId="5764E087" w14:textId="77777777" w:rsidR="002470BB" w:rsidRPr="00931A24" w:rsidRDefault="002470BB" w:rsidP="002470BB">
      <w:pPr>
        <w:pStyle w:val="Subheading"/>
        <w:shd w:val="clear" w:color="auto" w:fill="FFFFFF"/>
        <w:rPr>
          <w:color w:val="auto"/>
          <w:lang w:val="fr-BE"/>
        </w:rPr>
      </w:pPr>
      <w:r w:rsidRPr="00931A24">
        <w:rPr>
          <w:color w:val="auto"/>
          <w:lang w:val="fr-BE"/>
        </w:rPr>
        <w:t>10.6.</w:t>
      </w:r>
      <w:r w:rsidRPr="00931A24">
        <w:rPr>
          <w:color w:val="auto"/>
          <w:lang w:val="fr-BE"/>
        </w:rPr>
        <w:tab/>
      </w:r>
      <w:r w:rsidRPr="00931A24">
        <w:rPr>
          <w:noProof/>
          <w:color w:val="auto"/>
          <w:lang w:val="fr-BE"/>
        </w:rPr>
        <w:t>Hazardous decomposition products</w:t>
      </w:r>
    </w:p>
    <w:p w14:paraId="54068391" w14:textId="77777777" w:rsidR="002470BB" w:rsidRPr="00931A24" w:rsidRDefault="002470BB" w:rsidP="002470BB">
      <w:pPr>
        <w:shd w:val="clear" w:color="auto" w:fill="FFFFFF"/>
        <w:rPr>
          <w:lang w:val="en-US"/>
        </w:rPr>
      </w:pPr>
      <w:r w:rsidRPr="00931A24">
        <w:rPr>
          <w:noProof/>
          <w:lang w:val="en-US"/>
        </w:rPr>
        <w:t xml:space="preserve">Carbon monoxide. Carbon dioxide. May release flammable </w:t>
      </w:r>
      <w:r w:rsidRPr="00931A24">
        <w:rPr>
          <w:lang w:val="nl-BE"/>
        </w:rPr>
        <w:t>gases.</w:t>
      </w:r>
    </w:p>
    <w:p w14:paraId="18F23A6E"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11</w:t>
      </w:r>
      <w:r w:rsidRPr="00931A24">
        <w:rPr>
          <w:color w:val="auto"/>
          <w:lang w:val="fr-BE"/>
        </w:rPr>
        <w:t xml:space="preserve">: </w:t>
      </w:r>
      <w:r w:rsidRPr="00931A24">
        <w:rPr>
          <w:noProof/>
          <w:color w:val="auto"/>
          <w:lang w:val="fr-BE"/>
        </w:rPr>
        <w:t>Toxicological information</w:t>
      </w:r>
    </w:p>
    <w:p w14:paraId="1FB83EE4" w14:textId="77777777" w:rsidR="002470BB" w:rsidRPr="00931A24" w:rsidRDefault="002470BB" w:rsidP="002470BB">
      <w:pPr>
        <w:pStyle w:val="SpacingBeforeSubheading"/>
        <w:shd w:val="clear" w:color="auto" w:fill="FFFFFF"/>
        <w:rPr>
          <w:lang w:val="fr-BE"/>
        </w:rPr>
      </w:pPr>
    </w:p>
    <w:p w14:paraId="7A517BC1"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11.1.</w:t>
      </w:r>
      <w:r w:rsidRPr="00931A24">
        <w:rPr>
          <w:color w:val="auto"/>
          <w:lang w:val="fr-BE"/>
        </w:rPr>
        <w:tab/>
      </w:r>
      <w:r w:rsidRPr="00931A24">
        <w:rPr>
          <w:noProof/>
          <w:color w:val="auto"/>
          <w:lang w:val="nl-BE"/>
        </w:rPr>
        <w:t>Information on toxicological effects</w:t>
      </w:r>
    </w:p>
    <w:p w14:paraId="23058D88" w14:textId="77777777" w:rsidR="002470BB" w:rsidRPr="00931A24" w:rsidRDefault="002470BB" w:rsidP="002470BB">
      <w:pPr>
        <w:shd w:val="clear" w:color="auto" w:fill="FFFFFF"/>
        <w:rPr>
          <w:lang w:val="nl-BE"/>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63B73722" w14:textId="77777777" w:rsidTr="002470BB">
        <w:trPr>
          <w:cantSplit/>
        </w:trPr>
        <w:tc>
          <w:tcPr>
            <w:tcW w:w="3656" w:type="dxa"/>
          </w:tcPr>
          <w:p w14:paraId="27135BF8" w14:textId="77777777" w:rsidR="002470BB" w:rsidRPr="00931A24" w:rsidRDefault="002470BB" w:rsidP="002470BB">
            <w:pPr>
              <w:shd w:val="clear" w:color="auto" w:fill="FFFFFF"/>
            </w:pPr>
            <w:r w:rsidRPr="00931A24">
              <w:rPr>
                <w:noProof/>
              </w:rPr>
              <w:t>Acute toxicity</w:t>
            </w:r>
          </w:p>
        </w:tc>
        <w:tc>
          <w:tcPr>
            <w:tcW w:w="160" w:type="dxa"/>
            <w:tcMar>
              <w:left w:w="0" w:type="dxa"/>
              <w:right w:w="0" w:type="dxa"/>
            </w:tcMar>
          </w:tcPr>
          <w:p w14:paraId="2CBC1076" w14:textId="77777777" w:rsidR="002470BB" w:rsidRPr="00931A24" w:rsidRDefault="002470BB" w:rsidP="002470BB">
            <w:pPr>
              <w:shd w:val="clear" w:color="auto" w:fill="FFFFFF"/>
            </w:pPr>
            <w:r w:rsidRPr="00931A24">
              <w:t>:</w:t>
            </w:r>
          </w:p>
        </w:tc>
        <w:tc>
          <w:tcPr>
            <w:tcW w:w="6870" w:type="dxa"/>
            <w:tcMar>
              <w:left w:w="0" w:type="dxa"/>
            </w:tcMar>
          </w:tcPr>
          <w:p w14:paraId="45D050C4" w14:textId="77777777" w:rsidR="002470BB" w:rsidRPr="00931A24" w:rsidRDefault="002470BB" w:rsidP="002470BB">
            <w:pPr>
              <w:shd w:val="clear" w:color="auto" w:fill="FFFFFF"/>
            </w:pPr>
            <w:r w:rsidRPr="00931A24">
              <w:rPr>
                <w:noProof/>
              </w:rPr>
              <w:t>Not classified</w:t>
            </w:r>
          </w:p>
        </w:tc>
      </w:tr>
    </w:tbl>
    <w:p w14:paraId="06CAFB95" w14:textId="77777777" w:rsidR="002470BB" w:rsidRPr="00931A24" w:rsidRDefault="002470BB" w:rsidP="002470BB">
      <w:pPr>
        <w:shd w:val="clear" w:color="auto" w:fill="FFFFFF"/>
        <w:spacing w:after="0"/>
        <w:rPr>
          <w:sz w:val="2"/>
          <w:szCs w:val="2"/>
        </w:rPr>
      </w:pPr>
    </w:p>
    <w:p w14:paraId="342229A5"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46114C7D" w14:textId="77777777" w:rsidTr="002470BB">
        <w:trPr>
          <w:cantSplit/>
          <w:tblHeader/>
        </w:trPr>
        <w:tc>
          <w:tcPr>
            <w:tcW w:w="10488" w:type="dxa"/>
            <w:gridSpan w:val="2"/>
            <w:shd w:val="clear" w:color="auto" w:fill="FFFFFF"/>
            <w:vAlign w:val="center"/>
          </w:tcPr>
          <w:p w14:paraId="1DA4605B"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4C611FB0" w14:textId="77777777" w:rsidTr="002470BB">
        <w:trPr>
          <w:cantSplit/>
        </w:trPr>
        <w:tc>
          <w:tcPr>
            <w:tcW w:w="3576" w:type="dxa"/>
            <w:shd w:val="clear" w:color="auto" w:fill="FFFFFF"/>
          </w:tcPr>
          <w:p w14:paraId="20B0318D" w14:textId="77777777" w:rsidR="002470BB" w:rsidRPr="00931A24" w:rsidRDefault="002470BB" w:rsidP="002470BB">
            <w:pPr>
              <w:shd w:val="clear" w:color="auto" w:fill="FFFFFF"/>
              <w:spacing w:after="0"/>
            </w:pPr>
            <w:r w:rsidRPr="00931A24">
              <w:rPr>
                <w:noProof/>
              </w:rPr>
              <w:t>LD50 oral rat</w:t>
            </w:r>
          </w:p>
        </w:tc>
        <w:tc>
          <w:tcPr>
            <w:tcW w:w="6912" w:type="dxa"/>
            <w:shd w:val="clear" w:color="auto" w:fill="FFFFFF"/>
          </w:tcPr>
          <w:p w14:paraId="2269B568" w14:textId="77777777" w:rsidR="002470BB" w:rsidRPr="00931A24" w:rsidRDefault="002470BB" w:rsidP="002470BB">
            <w:pPr>
              <w:shd w:val="clear" w:color="auto" w:fill="FFFFFF"/>
              <w:spacing w:after="0"/>
            </w:pPr>
            <w:r w:rsidRPr="00931A24">
              <w:rPr>
                <w:noProof/>
              </w:rPr>
              <w:t>&gt; 10000 mg/kg</w:t>
            </w:r>
          </w:p>
        </w:tc>
      </w:tr>
    </w:tbl>
    <w:p w14:paraId="450972A9"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5FBD98E1" w14:textId="77777777" w:rsidTr="002470BB">
        <w:trPr>
          <w:cantSplit/>
          <w:tblHeader/>
        </w:trPr>
        <w:tc>
          <w:tcPr>
            <w:tcW w:w="10488" w:type="dxa"/>
            <w:gridSpan w:val="2"/>
            <w:shd w:val="clear" w:color="auto" w:fill="FFFFFF"/>
            <w:vAlign w:val="center"/>
          </w:tcPr>
          <w:p w14:paraId="1680A16D"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671B54DD" w14:textId="77777777" w:rsidTr="002470BB">
        <w:trPr>
          <w:cantSplit/>
        </w:trPr>
        <w:tc>
          <w:tcPr>
            <w:tcW w:w="3576" w:type="dxa"/>
            <w:shd w:val="clear" w:color="auto" w:fill="FFFFFF"/>
          </w:tcPr>
          <w:p w14:paraId="079ED81E" w14:textId="77777777" w:rsidR="002470BB" w:rsidRPr="00931A24" w:rsidRDefault="002470BB" w:rsidP="002470BB">
            <w:pPr>
              <w:shd w:val="clear" w:color="auto" w:fill="FFFFFF"/>
              <w:spacing w:after="0"/>
            </w:pPr>
            <w:r w:rsidRPr="00931A24">
              <w:rPr>
                <w:noProof/>
              </w:rPr>
              <w:t>LD50 oral rat</w:t>
            </w:r>
          </w:p>
        </w:tc>
        <w:tc>
          <w:tcPr>
            <w:tcW w:w="6912" w:type="dxa"/>
            <w:shd w:val="clear" w:color="auto" w:fill="FFFFFF"/>
          </w:tcPr>
          <w:p w14:paraId="73D5AB58" w14:textId="77777777" w:rsidR="002470BB" w:rsidRPr="00931A24" w:rsidRDefault="002470BB" w:rsidP="002470BB">
            <w:pPr>
              <w:shd w:val="clear" w:color="auto" w:fill="FFFFFF"/>
              <w:spacing w:after="0"/>
            </w:pPr>
            <w:r w:rsidRPr="00931A24">
              <w:rPr>
                <w:noProof/>
              </w:rPr>
              <w:t>&gt; 10000 mg/kg</w:t>
            </w:r>
          </w:p>
        </w:tc>
      </w:tr>
    </w:tbl>
    <w:p w14:paraId="1E9392E8"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69C260C2" w14:textId="77777777" w:rsidTr="002470BB">
        <w:trPr>
          <w:cantSplit/>
          <w:tblHeader/>
        </w:trPr>
        <w:tc>
          <w:tcPr>
            <w:tcW w:w="10488" w:type="dxa"/>
            <w:gridSpan w:val="2"/>
            <w:shd w:val="clear" w:color="auto" w:fill="FFFFFF"/>
            <w:vAlign w:val="center"/>
          </w:tcPr>
          <w:p w14:paraId="1E7781FC"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723CD22F" w14:textId="77777777" w:rsidTr="002470BB">
        <w:trPr>
          <w:cantSplit/>
        </w:trPr>
        <w:tc>
          <w:tcPr>
            <w:tcW w:w="3576" w:type="dxa"/>
            <w:shd w:val="clear" w:color="auto" w:fill="FFFFFF"/>
          </w:tcPr>
          <w:p w14:paraId="6106E5DD" w14:textId="77777777" w:rsidR="002470BB" w:rsidRPr="00931A24" w:rsidRDefault="002470BB" w:rsidP="002470BB">
            <w:pPr>
              <w:shd w:val="clear" w:color="auto" w:fill="FFFFFF"/>
              <w:spacing w:after="0"/>
            </w:pPr>
            <w:r w:rsidRPr="00931A24">
              <w:rPr>
                <w:noProof/>
              </w:rPr>
              <w:t>LD50 oral rat</w:t>
            </w:r>
          </w:p>
        </w:tc>
        <w:tc>
          <w:tcPr>
            <w:tcW w:w="6912" w:type="dxa"/>
            <w:shd w:val="clear" w:color="auto" w:fill="FFFFFF"/>
          </w:tcPr>
          <w:p w14:paraId="60AD44FF" w14:textId="77777777" w:rsidR="002470BB" w:rsidRPr="00931A24" w:rsidRDefault="002470BB" w:rsidP="002470BB">
            <w:pPr>
              <w:shd w:val="clear" w:color="auto" w:fill="FFFFFF"/>
              <w:spacing w:after="0"/>
            </w:pPr>
            <w:r w:rsidRPr="00931A24">
              <w:rPr>
                <w:noProof/>
              </w:rPr>
              <w:t>9 g/kg</w:t>
            </w:r>
          </w:p>
        </w:tc>
      </w:tr>
      <w:tr w:rsidR="002470BB" w:rsidRPr="00931A24" w14:paraId="0EFA96F7" w14:textId="77777777" w:rsidTr="002470BB">
        <w:trPr>
          <w:cantSplit/>
        </w:trPr>
        <w:tc>
          <w:tcPr>
            <w:tcW w:w="3576" w:type="dxa"/>
            <w:shd w:val="clear" w:color="auto" w:fill="FFFFFF"/>
          </w:tcPr>
          <w:p w14:paraId="22585654" w14:textId="77777777" w:rsidR="002470BB" w:rsidRPr="00931A24" w:rsidRDefault="002470BB" w:rsidP="002470BB">
            <w:pPr>
              <w:shd w:val="clear" w:color="auto" w:fill="FFFFFF"/>
              <w:spacing w:after="0"/>
            </w:pPr>
            <w:r w:rsidRPr="00931A24">
              <w:rPr>
                <w:noProof/>
              </w:rPr>
              <w:t>ATE US (oral)</w:t>
            </w:r>
          </w:p>
        </w:tc>
        <w:tc>
          <w:tcPr>
            <w:tcW w:w="6912" w:type="dxa"/>
            <w:shd w:val="clear" w:color="auto" w:fill="FFFFFF"/>
          </w:tcPr>
          <w:p w14:paraId="31F494BB" w14:textId="77777777" w:rsidR="002470BB" w:rsidRPr="00931A24" w:rsidRDefault="002470BB" w:rsidP="002470BB">
            <w:pPr>
              <w:shd w:val="clear" w:color="auto" w:fill="FFFFFF"/>
              <w:spacing w:after="0"/>
            </w:pPr>
            <w:r w:rsidRPr="00931A24">
              <w:rPr>
                <w:noProof/>
              </w:rPr>
              <w:t>9000.000 mg/kg body weight</w:t>
            </w:r>
          </w:p>
        </w:tc>
      </w:tr>
    </w:tbl>
    <w:p w14:paraId="3E7E2AB7" w14:textId="77777777" w:rsidR="002470BB" w:rsidRPr="00931A24" w:rsidRDefault="002470BB" w:rsidP="002470BB">
      <w:pPr>
        <w:shd w:val="clear" w:color="auto" w:fill="FFFFFF"/>
        <w:spacing w:after="0"/>
        <w:rPr>
          <w:sz w:val="4"/>
          <w:szCs w:val="4"/>
        </w:rPr>
      </w:pPr>
    </w:p>
    <w:p w14:paraId="09399609"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3128D140" w14:textId="77777777" w:rsidTr="002470BB">
        <w:trPr>
          <w:cantSplit/>
          <w:tblHeader/>
        </w:trPr>
        <w:tc>
          <w:tcPr>
            <w:tcW w:w="10488" w:type="dxa"/>
            <w:gridSpan w:val="2"/>
            <w:shd w:val="clear" w:color="auto" w:fill="FFFFFF"/>
            <w:vAlign w:val="center"/>
          </w:tcPr>
          <w:p w14:paraId="013D8BCC"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644A70F2" w14:textId="77777777" w:rsidTr="002470BB">
        <w:trPr>
          <w:cantSplit/>
        </w:trPr>
        <w:tc>
          <w:tcPr>
            <w:tcW w:w="3576" w:type="dxa"/>
            <w:shd w:val="clear" w:color="auto" w:fill="FFFFFF"/>
          </w:tcPr>
          <w:p w14:paraId="05F04A50" w14:textId="77777777" w:rsidR="002470BB" w:rsidRPr="00931A24" w:rsidRDefault="002470BB" w:rsidP="002470BB">
            <w:pPr>
              <w:shd w:val="clear" w:color="auto" w:fill="FFFFFF"/>
              <w:spacing w:after="0"/>
            </w:pPr>
            <w:r w:rsidRPr="00931A24">
              <w:rPr>
                <w:noProof/>
              </w:rPr>
              <w:t>LD50 oral rat</w:t>
            </w:r>
          </w:p>
        </w:tc>
        <w:tc>
          <w:tcPr>
            <w:tcW w:w="6912" w:type="dxa"/>
            <w:shd w:val="clear" w:color="auto" w:fill="FFFFFF"/>
          </w:tcPr>
          <w:p w14:paraId="6E5F97AB" w14:textId="77777777" w:rsidR="002470BB" w:rsidRPr="00931A24" w:rsidRDefault="002470BB" w:rsidP="002470BB">
            <w:pPr>
              <w:shd w:val="clear" w:color="auto" w:fill="FFFFFF"/>
              <w:spacing w:after="0"/>
            </w:pPr>
            <w:r w:rsidRPr="00931A24">
              <w:rPr>
                <w:noProof/>
              </w:rPr>
              <w:t>&gt; 3000 mg/kg</w:t>
            </w:r>
          </w:p>
        </w:tc>
      </w:tr>
      <w:tr w:rsidR="002470BB" w:rsidRPr="00931A24" w14:paraId="2203B6FA" w14:textId="77777777" w:rsidTr="002470BB">
        <w:trPr>
          <w:cantSplit/>
        </w:trPr>
        <w:tc>
          <w:tcPr>
            <w:tcW w:w="3576" w:type="dxa"/>
            <w:shd w:val="clear" w:color="auto" w:fill="FFFFFF"/>
          </w:tcPr>
          <w:p w14:paraId="16DBD2DA" w14:textId="77777777" w:rsidR="002470BB" w:rsidRPr="00931A24" w:rsidRDefault="002470BB" w:rsidP="002470BB">
            <w:pPr>
              <w:shd w:val="clear" w:color="auto" w:fill="FFFFFF"/>
              <w:spacing w:after="0"/>
            </w:pPr>
            <w:r w:rsidRPr="00931A24">
              <w:rPr>
                <w:noProof/>
              </w:rPr>
              <w:t>LD50 dermal rabbit</w:t>
            </w:r>
          </w:p>
        </w:tc>
        <w:tc>
          <w:tcPr>
            <w:tcW w:w="6912" w:type="dxa"/>
            <w:shd w:val="clear" w:color="auto" w:fill="FFFFFF"/>
          </w:tcPr>
          <w:p w14:paraId="0A34ADFF" w14:textId="77777777" w:rsidR="002470BB" w:rsidRPr="00931A24" w:rsidRDefault="002470BB" w:rsidP="002470BB">
            <w:pPr>
              <w:shd w:val="clear" w:color="auto" w:fill="FFFFFF"/>
              <w:spacing w:after="0"/>
            </w:pPr>
            <w:r w:rsidRPr="00931A24">
              <w:rPr>
                <w:noProof/>
              </w:rPr>
              <w:t>&gt; 2000 mg/kg</w:t>
            </w:r>
          </w:p>
        </w:tc>
      </w:tr>
      <w:tr w:rsidR="002470BB" w:rsidRPr="00931A24" w14:paraId="074AF252" w14:textId="77777777" w:rsidTr="002470BB">
        <w:trPr>
          <w:cantSplit/>
        </w:trPr>
        <w:tc>
          <w:tcPr>
            <w:tcW w:w="3576" w:type="dxa"/>
            <w:shd w:val="clear" w:color="auto" w:fill="FFFFFF"/>
          </w:tcPr>
          <w:p w14:paraId="038F5629" w14:textId="77777777" w:rsidR="002470BB" w:rsidRPr="00931A24" w:rsidRDefault="002470BB" w:rsidP="002470BB">
            <w:pPr>
              <w:shd w:val="clear" w:color="auto" w:fill="FFFFFF"/>
              <w:spacing w:after="0"/>
            </w:pPr>
            <w:r w:rsidRPr="00931A24">
              <w:rPr>
                <w:noProof/>
              </w:rPr>
              <w:t>LC50 inhalation rat (mg/l)</w:t>
            </w:r>
          </w:p>
        </w:tc>
        <w:tc>
          <w:tcPr>
            <w:tcW w:w="6912" w:type="dxa"/>
            <w:shd w:val="clear" w:color="auto" w:fill="FFFFFF"/>
          </w:tcPr>
          <w:p w14:paraId="2CE9255B" w14:textId="77777777" w:rsidR="002470BB" w:rsidRPr="00931A24" w:rsidRDefault="002470BB" w:rsidP="002470BB">
            <w:pPr>
              <w:shd w:val="clear" w:color="auto" w:fill="FFFFFF"/>
              <w:spacing w:after="0"/>
            </w:pPr>
            <w:r w:rsidRPr="00931A24">
              <w:rPr>
                <w:noProof/>
              </w:rPr>
              <w:t>&gt; 9.23 mg/l/4h</w:t>
            </w:r>
          </w:p>
        </w:tc>
      </w:tr>
    </w:tbl>
    <w:p w14:paraId="613EFA98" w14:textId="77777777" w:rsidR="002470BB" w:rsidRPr="00931A24" w:rsidRDefault="002470BB" w:rsidP="002470BB">
      <w:pPr>
        <w:shd w:val="clear" w:color="auto" w:fill="FFFFFF"/>
        <w:spacing w:after="0"/>
        <w:rPr>
          <w:sz w:val="4"/>
          <w:szCs w:val="4"/>
        </w:rPr>
      </w:pPr>
    </w:p>
    <w:p w14:paraId="48208C02" w14:textId="77777777" w:rsidR="002470BB" w:rsidRPr="00931A24" w:rsidRDefault="002470BB" w:rsidP="002470BB">
      <w:pPr>
        <w:shd w:val="clear" w:color="auto" w:fill="FFFFFF"/>
        <w:spacing w:after="0"/>
        <w:rPr>
          <w:sz w:val="4"/>
          <w:szCs w:val="4"/>
        </w:rPr>
      </w:pPr>
    </w:p>
    <w:p w14:paraId="23A80D0F" w14:textId="77777777" w:rsidR="002470BB" w:rsidRPr="00931A24" w:rsidRDefault="002470BB" w:rsidP="002470BB">
      <w:pPr>
        <w:shd w:val="clear" w:color="auto" w:fill="FFFFFF"/>
        <w:spacing w:after="0"/>
        <w:rPr>
          <w:sz w:val="4"/>
          <w:szCs w:val="4"/>
        </w:rPr>
      </w:pPr>
    </w:p>
    <w:p w14:paraId="0109B43F" w14:textId="77777777" w:rsidR="002470BB" w:rsidRPr="00931A24" w:rsidRDefault="002470BB" w:rsidP="002470BB">
      <w:pPr>
        <w:shd w:val="clear" w:color="auto" w:fill="FFFFFF"/>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6AFE143A" w14:textId="77777777" w:rsidTr="002470BB">
        <w:trPr>
          <w:cantSplit/>
        </w:trPr>
        <w:tc>
          <w:tcPr>
            <w:tcW w:w="3656" w:type="dxa"/>
          </w:tcPr>
          <w:p w14:paraId="6C548669" w14:textId="77777777" w:rsidR="002470BB" w:rsidRPr="00931A24" w:rsidRDefault="002470BB" w:rsidP="002470BB">
            <w:pPr>
              <w:shd w:val="clear" w:color="auto" w:fill="FFFFFF"/>
            </w:pPr>
            <w:r w:rsidRPr="00931A24">
              <w:rPr>
                <w:noProof/>
              </w:rPr>
              <w:t>Skin corrosion/irritation</w:t>
            </w:r>
          </w:p>
        </w:tc>
        <w:tc>
          <w:tcPr>
            <w:tcW w:w="160" w:type="dxa"/>
            <w:tcMar>
              <w:left w:w="0" w:type="dxa"/>
              <w:right w:w="0" w:type="dxa"/>
            </w:tcMar>
          </w:tcPr>
          <w:p w14:paraId="01B56CD3" w14:textId="77777777" w:rsidR="002470BB" w:rsidRPr="00931A24" w:rsidRDefault="002470BB" w:rsidP="002470BB">
            <w:pPr>
              <w:shd w:val="clear" w:color="auto" w:fill="FFFFFF"/>
            </w:pPr>
            <w:r w:rsidRPr="00931A24">
              <w:t>:</w:t>
            </w:r>
          </w:p>
        </w:tc>
        <w:tc>
          <w:tcPr>
            <w:tcW w:w="6870" w:type="dxa"/>
            <w:tcMar>
              <w:left w:w="0" w:type="dxa"/>
            </w:tcMar>
          </w:tcPr>
          <w:p w14:paraId="281C9147" w14:textId="77777777" w:rsidR="002470BB" w:rsidRPr="00931A24" w:rsidRDefault="002470BB" w:rsidP="002470BB">
            <w:pPr>
              <w:shd w:val="clear" w:color="auto" w:fill="FFFFFF"/>
            </w:pPr>
            <w:r w:rsidRPr="00931A24">
              <w:rPr>
                <w:noProof/>
              </w:rPr>
              <w:t>Not classified</w:t>
            </w:r>
          </w:p>
        </w:tc>
      </w:tr>
      <w:tr w:rsidR="002470BB" w:rsidRPr="00931A24" w14:paraId="2571C1A9" w14:textId="77777777" w:rsidTr="002470BB">
        <w:trPr>
          <w:cantSplit/>
        </w:trPr>
        <w:tc>
          <w:tcPr>
            <w:tcW w:w="3656" w:type="dxa"/>
          </w:tcPr>
          <w:p w14:paraId="305AF832" w14:textId="77777777" w:rsidR="002470BB" w:rsidRPr="00931A24" w:rsidRDefault="002470BB" w:rsidP="002470BB">
            <w:pPr>
              <w:shd w:val="clear" w:color="auto" w:fill="FFFFFF"/>
            </w:pPr>
            <w:r w:rsidRPr="00931A24">
              <w:rPr>
                <w:noProof/>
              </w:rPr>
              <w:t>Serious eye damage/irritation</w:t>
            </w:r>
          </w:p>
        </w:tc>
        <w:tc>
          <w:tcPr>
            <w:tcW w:w="160" w:type="dxa"/>
            <w:tcMar>
              <w:left w:w="0" w:type="dxa"/>
              <w:right w:w="0" w:type="dxa"/>
            </w:tcMar>
          </w:tcPr>
          <w:p w14:paraId="2CF06B36" w14:textId="77777777" w:rsidR="002470BB" w:rsidRPr="00931A24" w:rsidRDefault="002470BB" w:rsidP="002470BB">
            <w:pPr>
              <w:shd w:val="clear" w:color="auto" w:fill="FFFFFF"/>
            </w:pPr>
            <w:r w:rsidRPr="00931A24">
              <w:t>:</w:t>
            </w:r>
          </w:p>
        </w:tc>
        <w:tc>
          <w:tcPr>
            <w:tcW w:w="6870" w:type="dxa"/>
            <w:tcMar>
              <w:left w:w="0" w:type="dxa"/>
            </w:tcMar>
          </w:tcPr>
          <w:p w14:paraId="1E4DB050" w14:textId="77777777" w:rsidR="002470BB" w:rsidRPr="00931A24" w:rsidRDefault="002470BB" w:rsidP="002470BB">
            <w:pPr>
              <w:shd w:val="clear" w:color="auto" w:fill="FFFFFF"/>
            </w:pPr>
            <w:r w:rsidRPr="00931A24">
              <w:rPr>
                <w:noProof/>
              </w:rPr>
              <w:t>Not classified</w:t>
            </w:r>
          </w:p>
        </w:tc>
      </w:tr>
      <w:tr w:rsidR="002470BB" w:rsidRPr="00931A24" w14:paraId="21A3BE9C" w14:textId="77777777" w:rsidTr="002470BB">
        <w:trPr>
          <w:cantSplit/>
        </w:trPr>
        <w:tc>
          <w:tcPr>
            <w:tcW w:w="3656" w:type="dxa"/>
          </w:tcPr>
          <w:p w14:paraId="181F26A5" w14:textId="77777777" w:rsidR="002470BB" w:rsidRPr="00931A24" w:rsidRDefault="002470BB" w:rsidP="002470BB">
            <w:pPr>
              <w:shd w:val="clear" w:color="auto" w:fill="FFFFFF"/>
              <w:rPr>
                <w:lang w:val="fr-BE"/>
              </w:rPr>
            </w:pPr>
            <w:r w:rsidRPr="00931A24">
              <w:rPr>
                <w:noProof/>
              </w:rPr>
              <w:t>Respiratory or skin sensitization</w:t>
            </w:r>
          </w:p>
        </w:tc>
        <w:tc>
          <w:tcPr>
            <w:tcW w:w="160" w:type="dxa"/>
            <w:tcMar>
              <w:left w:w="0" w:type="dxa"/>
              <w:right w:w="0" w:type="dxa"/>
            </w:tcMar>
          </w:tcPr>
          <w:p w14:paraId="7E1A4EE5" w14:textId="77777777" w:rsidR="002470BB" w:rsidRPr="00931A24" w:rsidRDefault="002470BB" w:rsidP="002470BB">
            <w:pPr>
              <w:shd w:val="clear" w:color="auto" w:fill="FFFFFF"/>
            </w:pPr>
            <w:r w:rsidRPr="00931A24">
              <w:t>:</w:t>
            </w:r>
          </w:p>
        </w:tc>
        <w:tc>
          <w:tcPr>
            <w:tcW w:w="6870" w:type="dxa"/>
            <w:tcMar>
              <w:left w:w="0" w:type="dxa"/>
            </w:tcMar>
          </w:tcPr>
          <w:p w14:paraId="5251A7EB" w14:textId="77777777" w:rsidR="002470BB" w:rsidRPr="00931A24" w:rsidRDefault="002470BB" w:rsidP="002470BB">
            <w:pPr>
              <w:shd w:val="clear" w:color="auto" w:fill="FFFFFF"/>
              <w:rPr>
                <w:lang w:val="fr-BE"/>
              </w:rPr>
            </w:pPr>
            <w:r w:rsidRPr="00931A24">
              <w:rPr>
                <w:noProof/>
                <w:lang w:val="fr-BE"/>
              </w:rPr>
              <w:t>Not classified</w:t>
            </w:r>
          </w:p>
        </w:tc>
      </w:tr>
      <w:tr w:rsidR="002470BB" w:rsidRPr="00931A24" w14:paraId="7D959C97" w14:textId="77777777" w:rsidTr="002470BB">
        <w:trPr>
          <w:cantSplit/>
        </w:trPr>
        <w:tc>
          <w:tcPr>
            <w:tcW w:w="3656" w:type="dxa"/>
          </w:tcPr>
          <w:p w14:paraId="21D43127" w14:textId="77777777" w:rsidR="002470BB" w:rsidRPr="00931A24" w:rsidRDefault="002470BB" w:rsidP="002470BB">
            <w:pPr>
              <w:shd w:val="clear" w:color="auto" w:fill="FFFFFF"/>
            </w:pPr>
            <w:r w:rsidRPr="00931A24">
              <w:rPr>
                <w:noProof/>
              </w:rPr>
              <w:t>Germ cell mutagenicity</w:t>
            </w:r>
          </w:p>
        </w:tc>
        <w:tc>
          <w:tcPr>
            <w:tcW w:w="160" w:type="dxa"/>
            <w:tcMar>
              <w:left w:w="0" w:type="dxa"/>
              <w:right w:w="0" w:type="dxa"/>
            </w:tcMar>
          </w:tcPr>
          <w:p w14:paraId="646E6DC6" w14:textId="77777777" w:rsidR="002470BB" w:rsidRPr="00931A24" w:rsidRDefault="002470BB" w:rsidP="002470BB">
            <w:pPr>
              <w:shd w:val="clear" w:color="auto" w:fill="FFFFFF"/>
            </w:pPr>
            <w:r w:rsidRPr="00931A24">
              <w:t>:</w:t>
            </w:r>
          </w:p>
        </w:tc>
        <w:tc>
          <w:tcPr>
            <w:tcW w:w="6870" w:type="dxa"/>
            <w:tcMar>
              <w:left w:w="0" w:type="dxa"/>
            </w:tcMar>
          </w:tcPr>
          <w:p w14:paraId="7B761F24" w14:textId="77777777" w:rsidR="002470BB" w:rsidRPr="00931A24" w:rsidRDefault="002470BB" w:rsidP="002470BB">
            <w:pPr>
              <w:shd w:val="clear" w:color="auto" w:fill="FFFFFF"/>
            </w:pPr>
            <w:r w:rsidRPr="00931A24">
              <w:rPr>
                <w:noProof/>
              </w:rPr>
              <w:t>Not classified</w:t>
            </w:r>
          </w:p>
        </w:tc>
      </w:tr>
      <w:tr w:rsidR="002470BB" w:rsidRPr="00931A24" w14:paraId="32CA05E2" w14:textId="77777777" w:rsidTr="002470BB">
        <w:trPr>
          <w:cantSplit/>
        </w:trPr>
        <w:tc>
          <w:tcPr>
            <w:tcW w:w="3656" w:type="dxa"/>
          </w:tcPr>
          <w:p w14:paraId="6FA53813" w14:textId="77777777" w:rsidR="002470BB" w:rsidRPr="00931A24" w:rsidRDefault="002470BB" w:rsidP="002470BB">
            <w:pPr>
              <w:shd w:val="clear" w:color="auto" w:fill="FFFFFF"/>
            </w:pPr>
            <w:r w:rsidRPr="00931A24">
              <w:rPr>
                <w:noProof/>
              </w:rPr>
              <w:t>Carcinogenicity</w:t>
            </w:r>
          </w:p>
        </w:tc>
        <w:tc>
          <w:tcPr>
            <w:tcW w:w="160" w:type="dxa"/>
            <w:tcMar>
              <w:left w:w="0" w:type="dxa"/>
              <w:right w:w="0" w:type="dxa"/>
            </w:tcMar>
          </w:tcPr>
          <w:p w14:paraId="30652E69" w14:textId="77777777" w:rsidR="002470BB" w:rsidRPr="00931A24" w:rsidRDefault="002470BB" w:rsidP="002470BB">
            <w:pPr>
              <w:shd w:val="clear" w:color="auto" w:fill="FFFFFF"/>
            </w:pPr>
            <w:r w:rsidRPr="00931A24">
              <w:t>:</w:t>
            </w:r>
          </w:p>
        </w:tc>
        <w:tc>
          <w:tcPr>
            <w:tcW w:w="6870" w:type="dxa"/>
            <w:tcMar>
              <w:left w:w="0" w:type="dxa"/>
            </w:tcMar>
          </w:tcPr>
          <w:p w14:paraId="34B22F36" w14:textId="77777777" w:rsidR="002470BB" w:rsidRPr="00931A24" w:rsidRDefault="002470BB" w:rsidP="002470BB">
            <w:pPr>
              <w:shd w:val="clear" w:color="auto" w:fill="FFFFFF"/>
            </w:pPr>
            <w:r w:rsidRPr="00931A24">
              <w:rPr>
                <w:noProof/>
              </w:rPr>
              <w:t>Not classified</w:t>
            </w:r>
          </w:p>
        </w:tc>
      </w:tr>
    </w:tbl>
    <w:p w14:paraId="0B506BB9" w14:textId="77777777" w:rsidR="002470BB" w:rsidRPr="00931A24" w:rsidRDefault="002470BB" w:rsidP="002470BB">
      <w:pPr>
        <w:shd w:val="clear" w:color="auto" w:fill="FFFFFF"/>
        <w:spacing w:after="0"/>
        <w:rPr>
          <w:sz w:val="2"/>
          <w:szCs w:val="2"/>
        </w:rPr>
      </w:pPr>
    </w:p>
    <w:p w14:paraId="274149A9"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1E1D013B" w14:textId="77777777" w:rsidTr="002470BB">
        <w:trPr>
          <w:cantSplit/>
          <w:tblHeader/>
        </w:trPr>
        <w:tc>
          <w:tcPr>
            <w:tcW w:w="10488" w:type="dxa"/>
            <w:gridSpan w:val="2"/>
            <w:shd w:val="clear" w:color="auto" w:fill="FFFFFF"/>
            <w:vAlign w:val="center"/>
          </w:tcPr>
          <w:p w14:paraId="0EB3ADBE" w14:textId="77777777" w:rsidR="002470BB" w:rsidRPr="00931A24" w:rsidRDefault="002470BB" w:rsidP="002470BB">
            <w:pPr>
              <w:keepNext/>
              <w:shd w:val="clear" w:color="auto" w:fill="FFFFFF"/>
              <w:spacing w:after="0"/>
              <w:rPr>
                <w:b/>
                <w:bCs/>
              </w:rPr>
            </w:pPr>
            <w:r w:rsidRPr="00931A24">
              <w:rPr>
                <w:b/>
                <w:bCs/>
                <w:noProof/>
              </w:rPr>
              <w:lastRenderedPageBreak/>
              <w:t>Iron (1309-37-1)</w:t>
            </w:r>
          </w:p>
        </w:tc>
      </w:tr>
      <w:tr w:rsidR="002470BB" w:rsidRPr="00931A24" w14:paraId="658C7B8A" w14:textId="77777777" w:rsidTr="002470BB">
        <w:trPr>
          <w:cantSplit/>
        </w:trPr>
        <w:tc>
          <w:tcPr>
            <w:tcW w:w="3576" w:type="dxa"/>
            <w:shd w:val="clear" w:color="auto" w:fill="FFFFFF"/>
          </w:tcPr>
          <w:p w14:paraId="59C4F88B" w14:textId="77777777" w:rsidR="002470BB" w:rsidRPr="00931A24" w:rsidRDefault="002470BB" w:rsidP="002470BB">
            <w:pPr>
              <w:shd w:val="clear" w:color="auto" w:fill="FFFFFF"/>
              <w:spacing w:after="0"/>
            </w:pPr>
            <w:r w:rsidRPr="00931A24">
              <w:rPr>
                <w:noProof/>
              </w:rPr>
              <w:t>IARC group</w:t>
            </w:r>
          </w:p>
        </w:tc>
        <w:tc>
          <w:tcPr>
            <w:tcW w:w="6912" w:type="dxa"/>
            <w:shd w:val="clear" w:color="auto" w:fill="FFFFFF"/>
          </w:tcPr>
          <w:p w14:paraId="747FCA9A" w14:textId="77777777" w:rsidR="002470BB" w:rsidRPr="00931A24" w:rsidRDefault="002470BB" w:rsidP="002470BB">
            <w:pPr>
              <w:shd w:val="clear" w:color="auto" w:fill="FFFFFF"/>
              <w:spacing w:after="0"/>
            </w:pPr>
            <w:r w:rsidRPr="00931A24">
              <w:rPr>
                <w:noProof/>
              </w:rPr>
              <w:t>3 - Not classifiable</w:t>
            </w:r>
          </w:p>
        </w:tc>
      </w:tr>
    </w:tbl>
    <w:p w14:paraId="596C583D" w14:textId="77777777" w:rsidR="002470BB" w:rsidRPr="00931A24" w:rsidRDefault="002470BB" w:rsidP="002470BB">
      <w:pPr>
        <w:shd w:val="clear" w:color="auto" w:fill="FFFFFF"/>
        <w:spacing w:after="0"/>
        <w:rPr>
          <w:sz w:val="4"/>
          <w:szCs w:val="4"/>
        </w:rPr>
      </w:pPr>
    </w:p>
    <w:p w14:paraId="2C8206B6" w14:textId="77777777" w:rsidR="002470BB" w:rsidRPr="00931A24" w:rsidRDefault="002470BB" w:rsidP="002470BB">
      <w:pPr>
        <w:shd w:val="clear" w:color="auto" w:fill="FFFFFF"/>
        <w:spacing w:after="0"/>
        <w:rPr>
          <w:sz w:val="4"/>
          <w:szCs w:val="4"/>
        </w:rPr>
      </w:pPr>
    </w:p>
    <w:p w14:paraId="134832D6" w14:textId="77777777" w:rsidR="002470BB" w:rsidRPr="00931A24" w:rsidRDefault="002470BB" w:rsidP="002470BB">
      <w:pPr>
        <w:shd w:val="clear" w:color="auto" w:fill="FFFFFF"/>
        <w:spacing w:after="0"/>
        <w:rPr>
          <w:sz w:val="4"/>
          <w:szCs w:val="4"/>
        </w:rPr>
      </w:pPr>
    </w:p>
    <w:p w14:paraId="53D2F07E" w14:textId="77777777" w:rsidR="002470BB" w:rsidRPr="00931A24" w:rsidRDefault="002470BB" w:rsidP="002470BB">
      <w:pPr>
        <w:shd w:val="clear" w:color="auto" w:fill="FFFFFF"/>
        <w:spacing w:after="0"/>
        <w:rPr>
          <w:sz w:val="4"/>
          <w:szCs w:val="4"/>
        </w:rPr>
      </w:pPr>
    </w:p>
    <w:p w14:paraId="5E60E6D1" w14:textId="77777777" w:rsidR="002470BB" w:rsidRPr="00931A24" w:rsidRDefault="002470BB" w:rsidP="002470BB">
      <w:pPr>
        <w:shd w:val="clear" w:color="auto" w:fill="FFFFFF"/>
        <w:spacing w:after="0"/>
        <w:rPr>
          <w:sz w:val="4"/>
          <w:szCs w:val="4"/>
        </w:rPr>
      </w:pPr>
    </w:p>
    <w:p w14:paraId="4683BFFC" w14:textId="77777777" w:rsidR="002470BB" w:rsidRPr="00931A24" w:rsidRDefault="002470BB" w:rsidP="002470BB">
      <w:pPr>
        <w:shd w:val="clear" w:color="auto" w:fill="FFFFFF"/>
        <w:spacing w:after="0"/>
        <w:rPr>
          <w:sz w:val="4"/>
          <w:szCs w:val="4"/>
        </w:rPr>
      </w:pPr>
    </w:p>
    <w:p w14:paraId="4768FB24"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E2AFD41" w14:textId="77777777" w:rsidTr="002470BB">
        <w:trPr>
          <w:cantSplit/>
          <w:tblHeader/>
        </w:trPr>
        <w:tc>
          <w:tcPr>
            <w:tcW w:w="10488" w:type="dxa"/>
            <w:gridSpan w:val="2"/>
            <w:shd w:val="clear" w:color="auto" w:fill="FFFFFF"/>
            <w:vAlign w:val="center"/>
          </w:tcPr>
          <w:p w14:paraId="217770B1"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303378F3" w14:textId="77777777" w:rsidTr="002470BB">
        <w:trPr>
          <w:cantSplit/>
        </w:trPr>
        <w:tc>
          <w:tcPr>
            <w:tcW w:w="3576" w:type="dxa"/>
            <w:shd w:val="clear" w:color="auto" w:fill="FFFFFF"/>
          </w:tcPr>
          <w:p w14:paraId="5242A757" w14:textId="77777777" w:rsidR="002470BB" w:rsidRPr="00931A24" w:rsidRDefault="002470BB" w:rsidP="002470BB">
            <w:pPr>
              <w:shd w:val="clear" w:color="auto" w:fill="FFFFFF"/>
              <w:spacing w:after="0"/>
            </w:pPr>
            <w:r w:rsidRPr="00931A24">
              <w:rPr>
                <w:noProof/>
              </w:rPr>
              <w:t>IARC group</w:t>
            </w:r>
          </w:p>
        </w:tc>
        <w:tc>
          <w:tcPr>
            <w:tcW w:w="6912" w:type="dxa"/>
            <w:shd w:val="clear" w:color="auto" w:fill="FFFFFF"/>
          </w:tcPr>
          <w:p w14:paraId="621A90D7" w14:textId="77777777" w:rsidR="002470BB" w:rsidRPr="00931A24" w:rsidRDefault="002470BB" w:rsidP="002470BB">
            <w:pPr>
              <w:shd w:val="clear" w:color="auto" w:fill="FFFFFF"/>
              <w:spacing w:after="0"/>
            </w:pPr>
            <w:r w:rsidRPr="00931A24">
              <w:rPr>
                <w:noProof/>
              </w:rPr>
              <w:t>2A - Probably carcinogenic to humans</w:t>
            </w:r>
          </w:p>
        </w:tc>
      </w:tr>
      <w:tr w:rsidR="002470BB" w:rsidRPr="00931A24" w14:paraId="72AD6393" w14:textId="77777777" w:rsidTr="002470BB">
        <w:trPr>
          <w:cantSplit/>
        </w:trPr>
        <w:tc>
          <w:tcPr>
            <w:tcW w:w="3576" w:type="dxa"/>
            <w:shd w:val="clear" w:color="auto" w:fill="FFFFFF"/>
          </w:tcPr>
          <w:p w14:paraId="41B3CAE2" w14:textId="77777777" w:rsidR="002470BB" w:rsidRPr="00931A24" w:rsidRDefault="002470BB" w:rsidP="002470BB">
            <w:pPr>
              <w:shd w:val="clear" w:color="auto" w:fill="FFFFFF"/>
              <w:spacing w:after="0"/>
            </w:pPr>
            <w:r w:rsidRPr="00931A24">
              <w:rPr>
                <w:noProof/>
              </w:rPr>
              <w:t>National Toxicology Program (NTP) Status</w:t>
            </w:r>
          </w:p>
        </w:tc>
        <w:tc>
          <w:tcPr>
            <w:tcW w:w="6912" w:type="dxa"/>
            <w:shd w:val="clear" w:color="auto" w:fill="FFFFFF"/>
          </w:tcPr>
          <w:p w14:paraId="297B1A51" w14:textId="77777777" w:rsidR="002470BB" w:rsidRPr="00931A24" w:rsidRDefault="002470BB" w:rsidP="002470BB">
            <w:pPr>
              <w:shd w:val="clear" w:color="auto" w:fill="FFFFFF"/>
              <w:spacing w:after="0"/>
            </w:pPr>
            <w:r w:rsidRPr="00931A24">
              <w:rPr>
                <w:noProof/>
              </w:rPr>
              <w:t>3 - Reasonably anticipated to be Human Carcinogen</w:t>
            </w:r>
          </w:p>
        </w:tc>
      </w:tr>
    </w:tbl>
    <w:p w14:paraId="00D1E98E" w14:textId="77777777" w:rsidR="002470BB" w:rsidRPr="00931A24" w:rsidRDefault="002470BB" w:rsidP="002470BB">
      <w:pPr>
        <w:shd w:val="clear" w:color="auto" w:fill="FFFFFF"/>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33DAFE38" w14:textId="77777777" w:rsidTr="002470BB">
        <w:trPr>
          <w:cantSplit/>
        </w:trPr>
        <w:tc>
          <w:tcPr>
            <w:tcW w:w="3656" w:type="dxa"/>
          </w:tcPr>
          <w:p w14:paraId="0FF99679" w14:textId="77777777" w:rsidR="002470BB" w:rsidRPr="00931A24" w:rsidRDefault="002470BB" w:rsidP="002470BB">
            <w:pPr>
              <w:shd w:val="clear" w:color="auto" w:fill="FFFFFF"/>
            </w:pPr>
            <w:r w:rsidRPr="00931A24">
              <w:rPr>
                <w:noProof/>
              </w:rPr>
              <w:t>Reproductive toxicity</w:t>
            </w:r>
          </w:p>
        </w:tc>
        <w:tc>
          <w:tcPr>
            <w:tcW w:w="160" w:type="dxa"/>
            <w:tcMar>
              <w:left w:w="0" w:type="dxa"/>
              <w:right w:w="0" w:type="dxa"/>
            </w:tcMar>
          </w:tcPr>
          <w:p w14:paraId="750E6809" w14:textId="77777777" w:rsidR="002470BB" w:rsidRPr="00931A24" w:rsidRDefault="002470BB" w:rsidP="002470BB">
            <w:pPr>
              <w:shd w:val="clear" w:color="auto" w:fill="FFFFFF"/>
            </w:pPr>
            <w:r w:rsidRPr="00931A24">
              <w:t>:</w:t>
            </w:r>
          </w:p>
        </w:tc>
        <w:tc>
          <w:tcPr>
            <w:tcW w:w="6870" w:type="dxa"/>
            <w:tcMar>
              <w:left w:w="0" w:type="dxa"/>
            </w:tcMar>
          </w:tcPr>
          <w:p w14:paraId="44BA22EF" w14:textId="77777777" w:rsidR="002470BB" w:rsidRPr="00931A24" w:rsidRDefault="002470BB" w:rsidP="002470BB">
            <w:pPr>
              <w:shd w:val="clear" w:color="auto" w:fill="FFFFFF"/>
            </w:pPr>
            <w:r w:rsidRPr="00931A24">
              <w:rPr>
                <w:noProof/>
              </w:rPr>
              <w:t>Not classified</w:t>
            </w:r>
          </w:p>
        </w:tc>
      </w:tr>
      <w:tr w:rsidR="002470BB" w:rsidRPr="00931A24" w14:paraId="353E09A0" w14:textId="77777777" w:rsidTr="002470BB">
        <w:trPr>
          <w:cantSplit/>
        </w:trPr>
        <w:tc>
          <w:tcPr>
            <w:tcW w:w="3656" w:type="dxa"/>
          </w:tcPr>
          <w:p w14:paraId="73578A8D" w14:textId="77777777" w:rsidR="002470BB" w:rsidRPr="00931A24" w:rsidRDefault="002470BB" w:rsidP="002470BB">
            <w:pPr>
              <w:shd w:val="clear" w:color="auto" w:fill="FFFFFF"/>
            </w:pPr>
            <w:r w:rsidRPr="00931A24">
              <w:rPr>
                <w:noProof/>
              </w:rPr>
              <w:t>Specific target organ toxicity (single exposure)</w:t>
            </w:r>
          </w:p>
        </w:tc>
        <w:tc>
          <w:tcPr>
            <w:tcW w:w="160" w:type="dxa"/>
            <w:tcMar>
              <w:left w:w="0" w:type="dxa"/>
              <w:right w:w="0" w:type="dxa"/>
            </w:tcMar>
          </w:tcPr>
          <w:p w14:paraId="006B25C2" w14:textId="77777777" w:rsidR="002470BB" w:rsidRPr="00931A24" w:rsidRDefault="002470BB" w:rsidP="002470BB">
            <w:pPr>
              <w:shd w:val="clear" w:color="auto" w:fill="FFFFFF"/>
            </w:pPr>
            <w:r w:rsidRPr="00931A24">
              <w:t>:</w:t>
            </w:r>
          </w:p>
        </w:tc>
        <w:tc>
          <w:tcPr>
            <w:tcW w:w="6870" w:type="dxa"/>
            <w:tcMar>
              <w:left w:w="0" w:type="dxa"/>
            </w:tcMar>
          </w:tcPr>
          <w:p w14:paraId="2994318F" w14:textId="77777777" w:rsidR="002470BB" w:rsidRPr="00931A24" w:rsidRDefault="002470BB" w:rsidP="002470BB">
            <w:pPr>
              <w:shd w:val="clear" w:color="auto" w:fill="FFFFFF"/>
            </w:pPr>
            <w:r w:rsidRPr="00931A24">
              <w:rPr>
                <w:noProof/>
              </w:rPr>
              <w:t>Not classified</w:t>
            </w:r>
          </w:p>
        </w:tc>
      </w:tr>
    </w:tbl>
    <w:p w14:paraId="280419D4" w14:textId="77777777" w:rsidR="002470BB" w:rsidRPr="00931A24" w:rsidRDefault="002470BB" w:rsidP="002470BB">
      <w:pPr>
        <w:shd w:val="clear" w:color="auto" w:fill="FFFFFF"/>
        <w:spacing w:after="0"/>
        <w:rPr>
          <w:sz w:val="2"/>
          <w:szCs w:val="2"/>
        </w:rPr>
      </w:pPr>
    </w:p>
    <w:p w14:paraId="405F9BEA" w14:textId="77777777" w:rsidR="002470BB" w:rsidRPr="00931A24" w:rsidRDefault="002470BB" w:rsidP="002470BB">
      <w:pPr>
        <w:shd w:val="clear" w:color="auto" w:fill="FFFFFF"/>
        <w:spacing w:after="0"/>
        <w:rPr>
          <w:sz w:val="4"/>
          <w:szCs w:val="4"/>
        </w:rPr>
      </w:pPr>
    </w:p>
    <w:p w14:paraId="2EED438D" w14:textId="77777777" w:rsidR="002470BB" w:rsidRPr="00931A24" w:rsidRDefault="002470BB" w:rsidP="002470BB">
      <w:pPr>
        <w:shd w:val="clear" w:color="auto" w:fill="FFFFFF"/>
        <w:spacing w:after="0"/>
        <w:rPr>
          <w:sz w:val="4"/>
          <w:szCs w:val="4"/>
        </w:rPr>
      </w:pPr>
    </w:p>
    <w:p w14:paraId="5F454ACB" w14:textId="77777777" w:rsidR="002470BB" w:rsidRPr="00931A24" w:rsidRDefault="002470BB" w:rsidP="002470BB">
      <w:pPr>
        <w:shd w:val="clear" w:color="auto" w:fill="FFFFFF"/>
        <w:spacing w:after="0"/>
        <w:rPr>
          <w:sz w:val="4"/>
          <w:szCs w:val="4"/>
        </w:rPr>
      </w:pPr>
    </w:p>
    <w:p w14:paraId="00532E08" w14:textId="77777777" w:rsidR="002470BB" w:rsidRPr="00931A24" w:rsidRDefault="002470BB" w:rsidP="002470BB">
      <w:pPr>
        <w:shd w:val="clear" w:color="auto" w:fill="FFFFFF"/>
        <w:spacing w:after="0"/>
        <w:rPr>
          <w:sz w:val="4"/>
          <w:szCs w:val="4"/>
        </w:rPr>
      </w:pPr>
    </w:p>
    <w:p w14:paraId="1219AC0C" w14:textId="77777777" w:rsidR="002470BB" w:rsidRPr="00931A24" w:rsidRDefault="002470BB" w:rsidP="002470BB">
      <w:pPr>
        <w:shd w:val="clear" w:color="auto" w:fill="FFFFFF"/>
        <w:spacing w:after="0"/>
        <w:rPr>
          <w:sz w:val="4"/>
          <w:szCs w:val="4"/>
        </w:rPr>
      </w:pPr>
    </w:p>
    <w:p w14:paraId="7DE9F23E" w14:textId="77777777" w:rsidR="002470BB" w:rsidRPr="00931A24" w:rsidRDefault="002470BB" w:rsidP="002470BB">
      <w:pPr>
        <w:shd w:val="clear" w:color="auto" w:fill="FFFFFF"/>
        <w:spacing w:after="0"/>
        <w:rPr>
          <w:sz w:val="4"/>
          <w:szCs w:val="4"/>
        </w:rPr>
      </w:pPr>
    </w:p>
    <w:p w14:paraId="12FF3157" w14:textId="77777777" w:rsidR="002470BB" w:rsidRPr="00931A24" w:rsidRDefault="002470BB" w:rsidP="002470BB">
      <w:pPr>
        <w:shd w:val="clear" w:color="auto" w:fill="FFFFFF"/>
        <w:spacing w:after="0"/>
        <w:rPr>
          <w:sz w:val="4"/>
          <w:szCs w:val="4"/>
        </w:rPr>
      </w:pPr>
    </w:p>
    <w:p w14:paraId="63148330" w14:textId="77777777" w:rsidR="002470BB" w:rsidRPr="00931A24" w:rsidRDefault="002470BB" w:rsidP="002470BB">
      <w:pPr>
        <w:shd w:val="clear" w:color="auto" w:fill="FFFFFF"/>
        <w:spacing w:after="0"/>
        <w:rPr>
          <w:sz w:val="4"/>
          <w:szCs w:val="4"/>
        </w:rPr>
      </w:pPr>
    </w:p>
    <w:p w14:paraId="24F9A533" w14:textId="77777777" w:rsidR="002470BB" w:rsidRPr="00931A24" w:rsidRDefault="002470BB" w:rsidP="002470BB">
      <w:pPr>
        <w:shd w:val="clear" w:color="auto" w:fill="FFFFFF"/>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74D2B21" w14:textId="77777777" w:rsidTr="002470BB">
        <w:trPr>
          <w:cantSplit/>
        </w:trPr>
        <w:tc>
          <w:tcPr>
            <w:tcW w:w="3656" w:type="dxa"/>
          </w:tcPr>
          <w:p w14:paraId="18436A6D" w14:textId="77777777" w:rsidR="002470BB" w:rsidRPr="00931A24" w:rsidRDefault="002470BB" w:rsidP="002470BB">
            <w:pPr>
              <w:shd w:val="clear" w:color="auto" w:fill="FFFFFF"/>
            </w:pPr>
            <w:r w:rsidRPr="00931A24">
              <w:rPr>
                <w:noProof/>
              </w:rPr>
              <w:t>Specific target organ toxicity (repeated exposure)</w:t>
            </w:r>
          </w:p>
        </w:tc>
        <w:tc>
          <w:tcPr>
            <w:tcW w:w="160" w:type="dxa"/>
            <w:tcMar>
              <w:left w:w="0" w:type="dxa"/>
              <w:right w:w="0" w:type="dxa"/>
            </w:tcMar>
          </w:tcPr>
          <w:p w14:paraId="6D56835A" w14:textId="77777777" w:rsidR="002470BB" w:rsidRPr="00931A24" w:rsidRDefault="002470BB" w:rsidP="002470BB">
            <w:pPr>
              <w:shd w:val="clear" w:color="auto" w:fill="FFFFFF"/>
            </w:pPr>
            <w:r w:rsidRPr="00931A24">
              <w:t>:</w:t>
            </w:r>
          </w:p>
        </w:tc>
        <w:tc>
          <w:tcPr>
            <w:tcW w:w="6870" w:type="dxa"/>
            <w:tcMar>
              <w:left w:w="0" w:type="dxa"/>
            </w:tcMar>
          </w:tcPr>
          <w:p w14:paraId="2AFA16E5" w14:textId="77777777" w:rsidR="002470BB" w:rsidRPr="00931A24" w:rsidRDefault="002470BB" w:rsidP="002470BB">
            <w:pPr>
              <w:shd w:val="clear" w:color="auto" w:fill="FFFFFF"/>
            </w:pPr>
            <w:r w:rsidRPr="00931A24">
              <w:rPr>
                <w:noProof/>
              </w:rPr>
              <w:t>Not classified</w:t>
            </w:r>
          </w:p>
        </w:tc>
      </w:tr>
    </w:tbl>
    <w:p w14:paraId="467C65F5" w14:textId="77777777" w:rsidR="002470BB" w:rsidRPr="00931A24" w:rsidRDefault="002470BB" w:rsidP="002470BB">
      <w:pPr>
        <w:shd w:val="clear" w:color="auto" w:fill="FFFFFF"/>
        <w:spacing w:after="0"/>
        <w:rPr>
          <w:sz w:val="2"/>
          <w:szCs w:val="2"/>
        </w:rPr>
      </w:pPr>
    </w:p>
    <w:p w14:paraId="2D604118" w14:textId="77777777" w:rsidR="002470BB" w:rsidRPr="00931A24" w:rsidRDefault="002470BB" w:rsidP="002470BB">
      <w:pPr>
        <w:shd w:val="clear" w:color="auto" w:fill="FFFFFF"/>
        <w:spacing w:after="0"/>
        <w:rPr>
          <w:sz w:val="4"/>
          <w:szCs w:val="4"/>
        </w:rPr>
      </w:pPr>
    </w:p>
    <w:p w14:paraId="60AE0E6F" w14:textId="77777777" w:rsidR="002470BB" w:rsidRPr="00931A24" w:rsidRDefault="002470BB" w:rsidP="002470BB">
      <w:pPr>
        <w:shd w:val="clear" w:color="auto" w:fill="FFFFFF"/>
        <w:spacing w:after="0"/>
        <w:rPr>
          <w:sz w:val="4"/>
          <w:szCs w:val="4"/>
        </w:rPr>
      </w:pPr>
    </w:p>
    <w:p w14:paraId="106C9490" w14:textId="77777777" w:rsidR="002470BB" w:rsidRPr="00931A24" w:rsidRDefault="002470BB" w:rsidP="002470BB">
      <w:pPr>
        <w:shd w:val="clear" w:color="auto" w:fill="FFFFFF"/>
        <w:spacing w:after="0"/>
        <w:rPr>
          <w:sz w:val="4"/>
          <w:szCs w:val="4"/>
        </w:rPr>
      </w:pPr>
    </w:p>
    <w:p w14:paraId="308C22CB" w14:textId="77777777" w:rsidR="002470BB" w:rsidRPr="00931A24" w:rsidRDefault="002470BB" w:rsidP="002470BB">
      <w:pPr>
        <w:shd w:val="clear" w:color="auto" w:fill="FFFFFF"/>
        <w:spacing w:after="0"/>
        <w:rPr>
          <w:sz w:val="4"/>
          <w:szCs w:val="4"/>
        </w:rPr>
      </w:pPr>
    </w:p>
    <w:p w14:paraId="0B1F8E5B" w14:textId="77777777" w:rsidR="002470BB" w:rsidRPr="00931A24" w:rsidRDefault="002470BB" w:rsidP="002470BB">
      <w:pPr>
        <w:shd w:val="clear" w:color="auto" w:fill="FFFFFF"/>
        <w:spacing w:after="0"/>
        <w:rPr>
          <w:sz w:val="4"/>
          <w:szCs w:val="4"/>
        </w:rPr>
      </w:pPr>
    </w:p>
    <w:p w14:paraId="54A4ECE8" w14:textId="77777777" w:rsidR="002470BB" w:rsidRPr="00931A24" w:rsidRDefault="002470BB" w:rsidP="002470BB">
      <w:pPr>
        <w:shd w:val="clear" w:color="auto" w:fill="FFFFFF"/>
        <w:spacing w:after="0"/>
        <w:rPr>
          <w:sz w:val="4"/>
          <w:szCs w:val="4"/>
        </w:rPr>
      </w:pPr>
    </w:p>
    <w:p w14:paraId="562174CB" w14:textId="77777777" w:rsidR="002470BB" w:rsidRPr="00931A24" w:rsidRDefault="002470BB" w:rsidP="002470BB">
      <w:pPr>
        <w:shd w:val="clear" w:color="auto" w:fill="FFFFFF"/>
        <w:spacing w:after="0"/>
        <w:rPr>
          <w:sz w:val="4"/>
          <w:szCs w:val="4"/>
        </w:rPr>
      </w:pPr>
    </w:p>
    <w:p w14:paraId="5C8A7AE4" w14:textId="77777777" w:rsidR="002470BB" w:rsidRPr="00931A24" w:rsidRDefault="002470BB" w:rsidP="002470BB">
      <w:pPr>
        <w:shd w:val="clear" w:color="auto" w:fill="FFFFFF"/>
        <w:spacing w:after="0"/>
        <w:rPr>
          <w:sz w:val="4"/>
          <w:szCs w:val="4"/>
        </w:rPr>
      </w:pPr>
    </w:p>
    <w:p w14:paraId="4799734A" w14:textId="77777777" w:rsidR="002470BB" w:rsidRPr="00931A24" w:rsidRDefault="002470BB" w:rsidP="002470BB">
      <w:pPr>
        <w:shd w:val="clear" w:color="auto" w:fill="FFFFFF"/>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D443C42" w14:textId="77777777" w:rsidTr="002470BB">
        <w:trPr>
          <w:cantSplit/>
        </w:trPr>
        <w:tc>
          <w:tcPr>
            <w:tcW w:w="3656" w:type="dxa"/>
          </w:tcPr>
          <w:p w14:paraId="64E8BE63" w14:textId="77777777" w:rsidR="002470BB" w:rsidRPr="00931A24" w:rsidRDefault="002470BB" w:rsidP="002470BB">
            <w:pPr>
              <w:shd w:val="clear" w:color="auto" w:fill="FFFFFF"/>
            </w:pPr>
            <w:r w:rsidRPr="00931A24">
              <w:rPr>
                <w:noProof/>
              </w:rPr>
              <w:t>Aspiration hazard</w:t>
            </w:r>
          </w:p>
        </w:tc>
        <w:tc>
          <w:tcPr>
            <w:tcW w:w="160" w:type="dxa"/>
            <w:tcMar>
              <w:left w:w="0" w:type="dxa"/>
              <w:right w:w="0" w:type="dxa"/>
            </w:tcMar>
          </w:tcPr>
          <w:p w14:paraId="4FDCDA5E" w14:textId="77777777" w:rsidR="002470BB" w:rsidRPr="00931A24" w:rsidRDefault="002470BB" w:rsidP="002470BB">
            <w:pPr>
              <w:shd w:val="clear" w:color="auto" w:fill="FFFFFF"/>
            </w:pPr>
            <w:r w:rsidRPr="00931A24">
              <w:t>:</w:t>
            </w:r>
          </w:p>
        </w:tc>
        <w:tc>
          <w:tcPr>
            <w:tcW w:w="6870" w:type="dxa"/>
            <w:tcMar>
              <w:left w:w="0" w:type="dxa"/>
            </w:tcMar>
          </w:tcPr>
          <w:p w14:paraId="66B23265" w14:textId="77777777" w:rsidR="002470BB" w:rsidRPr="00931A24" w:rsidRDefault="002470BB" w:rsidP="002470BB">
            <w:pPr>
              <w:shd w:val="clear" w:color="auto" w:fill="FFFFFF"/>
            </w:pPr>
            <w:r w:rsidRPr="00931A24">
              <w:rPr>
                <w:noProof/>
              </w:rPr>
              <w:t>Not classified</w:t>
            </w:r>
          </w:p>
        </w:tc>
      </w:tr>
      <w:tr w:rsidR="002470BB" w:rsidRPr="00931A24" w14:paraId="07AC74BE" w14:textId="77777777" w:rsidTr="002470BB">
        <w:trPr>
          <w:cantSplit/>
        </w:trPr>
        <w:tc>
          <w:tcPr>
            <w:tcW w:w="3656" w:type="dxa"/>
          </w:tcPr>
          <w:p w14:paraId="1DC89B93" w14:textId="77777777" w:rsidR="002470BB" w:rsidRPr="00931A24" w:rsidRDefault="002470BB" w:rsidP="002470BB">
            <w:pPr>
              <w:shd w:val="clear" w:color="auto" w:fill="FFFFFF"/>
            </w:pPr>
            <w:r w:rsidRPr="00931A24">
              <w:rPr>
                <w:noProof/>
              </w:rPr>
              <w:t xml:space="preserve">Potential Adverse human health effects and </w:t>
            </w:r>
            <w:r w:rsidRPr="00931A24">
              <w:t>symptoms</w:t>
            </w:r>
          </w:p>
        </w:tc>
        <w:tc>
          <w:tcPr>
            <w:tcW w:w="160" w:type="dxa"/>
            <w:tcMar>
              <w:left w:w="0" w:type="dxa"/>
              <w:right w:w="0" w:type="dxa"/>
            </w:tcMar>
          </w:tcPr>
          <w:p w14:paraId="340529F3" w14:textId="77777777" w:rsidR="002470BB" w:rsidRPr="00931A24" w:rsidRDefault="002470BB" w:rsidP="002470BB">
            <w:pPr>
              <w:shd w:val="clear" w:color="auto" w:fill="FFFFFF"/>
            </w:pPr>
            <w:r w:rsidRPr="00931A24">
              <w:t>:</w:t>
            </w:r>
          </w:p>
        </w:tc>
        <w:tc>
          <w:tcPr>
            <w:tcW w:w="6870" w:type="dxa"/>
            <w:tcMar>
              <w:left w:w="0" w:type="dxa"/>
            </w:tcMar>
          </w:tcPr>
          <w:p w14:paraId="4527170F" w14:textId="77777777" w:rsidR="002470BB" w:rsidRPr="00931A24" w:rsidRDefault="002470BB" w:rsidP="002470BB">
            <w:pPr>
              <w:shd w:val="clear" w:color="auto" w:fill="FFFFFF"/>
            </w:pPr>
            <w:r w:rsidRPr="00931A24">
              <w:rPr>
                <w:noProof/>
              </w:rPr>
              <w:t xml:space="preserve">Based on available data, the classification criteria </w:t>
            </w:r>
            <w:r w:rsidRPr="00931A24">
              <w:t>are not met.</w:t>
            </w:r>
          </w:p>
        </w:tc>
      </w:tr>
    </w:tbl>
    <w:p w14:paraId="7E074BC6"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12</w:t>
      </w:r>
      <w:r w:rsidRPr="00931A24">
        <w:rPr>
          <w:color w:val="auto"/>
          <w:lang w:val="fr-BE"/>
        </w:rPr>
        <w:t xml:space="preserve">: </w:t>
      </w:r>
      <w:r w:rsidRPr="00931A24">
        <w:rPr>
          <w:noProof/>
          <w:color w:val="auto"/>
          <w:lang w:val="fr-BE"/>
        </w:rPr>
        <w:t>Ecological information</w:t>
      </w:r>
    </w:p>
    <w:p w14:paraId="78F2F851" w14:textId="77777777" w:rsidR="002470BB" w:rsidRPr="00931A24" w:rsidRDefault="002470BB" w:rsidP="002470BB">
      <w:pPr>
        <w:pStyle w:val="SpacingBeforeSubheading"/>
        <w:shd w:val="clear" w:color="auto" w:fill="FFFFFF"/>
        <w:rPr>
          <w:lang w:val="fr-BE"/>
        </w:rPr>
      </w:pPr>
    </w:p>
    <w:p w14:paraId="1C2D3257"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12.1.</w:t>
      </w:r>
      <w:r w:rsidRPr="00931A24">
        <w:rPr>
          <w:color w:val="auto"/>
          <w:lang w:val="fr-BE"/>
        </w:rPr>
        <w:tab/>
      </w:r>
      <w:r w:rsidRPr="00931A24">
        <w:rPr>
          <w:noProof/>
          <w:color w:val="auto"/>
          <w:lang w:val="nl-BE"/>
        </w:rPr>
        <w:t>Toxicity</w:t>
      </w:r>
    </w:p>
    <w:p w14:paraId="0CF0F146" w14:textId="77777777" w:rsidR="002470BB" w:rsidRPr="00931A24" w:rsidRDefault="002470BB" w:rsidP="002470BB">
      <w:pPr>
        <w:shd w:val="clear" w:color="auto" w:fill="FFFFFF"/>
        <w:spacing w:after="0"/>
        <w:rPr>
          <w:sz w:val="2"/>
          <w:szCs w:val="2"/>
        </w:rPr>
      </w:pPr>
    </w:p>
    <w:p w14:paraId="1264D0B7" w14:textId="77777777" w:rsidR="002470BB" w:rsidRPr="00931A24" w:rsidRDefault="002470BB" w:rsidP="002470BB">
      <w:pPr>
        <w:shd w:val="clear" w:color="auto" w:fill="FFFFFF"/>
        <w:spacing w:after="0"/>
        <w:rPr>
          <w:sz w:val="4"/>
          <w:szCs w:val="4"/>
        </w:rPr>
      </w:pPr>
    </w:p>
    <w:p w14:paraId="40A7BE7E" w14:textId="77777777" w:rsidR="002470BB" w:rsidRPr="00931A24" w:rsidRDefault="002470BB" w:rsidP="002470BB">
      <w:pPr>
        <w:shd w:val="clear" w:color="auto" w:fill="FFFFFF"/>
        <w:spacing w:after="0"/>
        <w:rPr>
          <w:noProof/>
          <w:sz w:val="4"/>
          <w:szCs w:val="4"/>
        </w:rPr>
      </w:pPr>
    </w:p>
    <w:p w14:paraId="7E43C295" w14:textId="77777777" w:rsidR="002470BB" w:rsidRPr="00931A24" w:rsidRDefault="002470BB" w:rsidP="002470BB">
      <w:pPr>
        <w:shd w:val="clear" w:color="auto" w:fill="FFFFFF"/>
        <w:spacing w:after="0"/>
        <w:rPr>
          <w:noProof/>
          <w:sz w:val="4"/>
          <w:szCs w:val="4"/>
        </w:rPr>
      </w:pPr>
    </w:p>
    <w:p w14:paraId="088CD408" w14:textId="77777777" w:rsidR="002470BB" w:rsidRPr="00931A24" w:rsidRDefault="002470BB" w:rsidP="002470BB">
      <w:pPr>
        <w:shd w:val="clear" w:color="auto" w:fill="FFFFFF"/>
        <w:spacing w:after="0"/>
        <w:rPr>
          <w:noProof/>
          <w:sz w:val="4"/>
          <w:szCs w:val="4"/>
        </w:rPr>
      </w:pPr>
    </w:p>
    <w:p w14:paraId="1DAEDACD"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71CE48F" w14:textId="77777777" w:rsidTr="002470BB">
        <w:trPr>
          <w:cantSplit/>
          <w:tblHeader/>
        </w:trPr>
        <w:tc>
          <w:tcPr>
            <w:tcW w:w="10488" w:type="dxa"/>
            <w:gridSpan w:val="2"/>
            <w:shd w:val="clear" w:color="auto" w:fill="FFFFFF"/>
            <w:vAlign w:val="center"/>
          </w:tcPr>
          <w:p w14:paraId="580C9E2C"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29F08D31" w14:textId="77777777" w:rsidTr="002470BB">
        <w:trPr>
          <w:cantSplit/>
        </w:trPr>
        <w:tc>
          <w:tcPr>
            <w:tcW w:w="3576" w:type="dxa"/>
            <w:shd w:val="clear" w:color="auto" w:fill="FFFFFF"/>
          </w:tcPr>
          <w:p w14:paraId="2A793557" w14:textId="77777777" w:rsidR="002470BB" w:rsidRPr="00931A24" w:rsidRDefault="002470BB" w:rsidP="002470BB">
            <w:pPr>
              <w:shd w:val="clear" w:color="auto" w:fill="FFFFFF"/>
              <w:spacing w:after="0"/>
            </w:pPr>
            <w:r w:rsidRPr="00931A24">
              <w:rPr>
                <w:noProof/>
              </w:rPr>
              <w:t>LC50 fish 1</w:t>
            </w:r>
          </w:p>
        </w:tc>
        <w:tc>
          <w:tcPr>
            <w:tcW w:w="6912" w:type="dxa"/>
            <w:shd w:val="clear" w:color="auto" w:fill="FFFFFF"/>
          </w:tcPr>
          <w:p w14:paraId="070019F5" w14:textId="77777777" w:rsidR="002470BB" w:rsidRPr="00931A24" w:rsidRDefault="002470BB" w:rsidP="002470BB">
            <w:pPr>
              <w:shd w:val="clear" w:color="auto" w:fill="FFFFFF"/>
              <w:spacing w:after="0"/>
            </w:pPr>
            <w:r w:rsidRPr="00931A24">
              <w:rPr>
                <w:noProof/>
              </w:rPr>
              <w:t>866 mg/l (Exposure time: 96 h -</w:t>
            </w:r>
            <w:r w:rsidRPr="00931A24">
              <w:t xml:space="preserve"> Species: </w:t>
            </w:r>
            <w:proofErr w:type="spellStart"/>
            <w:r w:rsidRPr="00931A24">
              <w:t>Brachydanio</w:t>
            </w:r>
            <w:proofErr w:type="spellEnd"/>
            <w:r w:rsidRPr="00931A24">
              <w:t xml:space="preserve"> rerio [static])</w:t>
            </w:r>
          </w:p>
        </w:tc>
      </w:tr>
      <w:tr w:rsidR="002470BB" w:rsidRPr="00931A24" w14:paraId="3D66261C" w14:textId="77777777" w:rsidTr="002470BB">
        <w:trPr>
          <w:cantSplit/>
        </w:trPr>
        <w:tc>
          <w:tcPr>
            <w:tcW w:w="3576" w:type="dxa"/>
            <w:shd w:val="clear" w:color="auto" w:fill="FFFFFF"/>
          </w:tcPr>
          <w:p w14:paraId="0C656BB1" w14:textId="77777777" w:rsidR="002470BB" w:rsidRPr="00931A24" w:rsidRDefault="002470BB" w:rsidP="002470BB">
            <w:pPr>
              <w:shd w:val="clear" w:color="auto" w:fill="FFFFFF"/>
              <w:spacing w:after="0"/>
            </w:pPr>
            <w:r w:rsidRPr="00931A24">
              <w:rPr>
                <w:noProof/>
              </w:rPr>
              <w:t>LC50 fish 2</w:t>
            </w:r>
          </w:p>
        </w:tc>
        <w:tc>
          <w:tcPr>
            <w:tcW w:w="6912" w:type="dxa"/>
            <w:shd w:val="clear" w:color="auto" w:fill="FFFFFF"/>
          </w:tcPr>
          <w:p w14:paraId="29E12571" w14:textId="77777777" w:rsidR="002470BB" w:rsidRPr="00931A24" w:rsidRDefault="002470BB" w:rsidP="002470BB">
            <w:pPr>
              <w:shd w:val="clear" w:color="auto" w:fill="FFFFFF"/>
              <w:spacing w:after="0"/>
            </w:pPr>
            <w:r w:rsidRPr="00931A24">
              <w:rPr>
                <w:noProof/>
              </w:rPr>
              <w:t>&lt; 14 mg/l (Exposure time: 96 h</w:t>
            </w:r>
            <w:r w:rsidRPr="00931A24">
              <w:t xml:space="preserve"> - Species: </w:t>
            </w:r>
            <w:proofErr w:type="spellStart"/>
            <w:r w:rsidRPr="00931A24">
              <w:t>Lepomis</w:t>
            </w:r>
            <w:proofErr w:type="spellEnd"/>
            <w:r w:rsidRPr="00931A24">
              <w:t xml:space="preserve"> </w:t>
            </w:r>
            <w:proofErr w:type="spellStart"/>
            <w:r w:rsidRPr="00931A24">
              <w:t>macrochirus</w:t>
            </w:r>
            <w:proofErr w:type="spellEnd"/>
            <w:r w:rsidRPr="00931A24">
              <w:t xml:space="preserve"> [static])</w:t>
            </w:r>
          </w:p>
        </w:tc>
      </w:tr>
    </w:tbl>
    <w:p w14:paraId="12D0D3A5"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669FC785" w14:textId="77777777" w:rsidTr="002470BB">
        <w:trPr>
          <w:cantSplit/>
          <w:tblHeader/>
        </w:trPr>
        <w:tc>
          <w:tcPr>
            <w:tcW w:w="10488" w:type="dxa"/>
            <w:gridSpan w:val="2"/>
            <w:shd w:val="clear" w:color="auto" w:fill="FFFFFF"/>
            <w:vAlign w:val="center"/>
          </w:tcPr>
          <w:p w14:paraId="705421C0"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0FE5C6BD" w14:textId="77777777" w:rsidTr="002470BB">
        <w:trPr>
          <w:cantSplit/>
        </w:trPr>
        <w:tc>
          <w:tcPr>
            <w:tcW w:w="3576" w:type="dxa"/>
            <w:shd w:val="clear" w:color="auto" w:fill="FFFFFF"/>
          </w:tcPr>
          <w:p w14:paraId="1AB6346D" w14:textId="77777777" w:rsidR="002470BB" w:rsidRPr="00931A24" w:rsidRDefault="002470BB" w:rsidP="002470BB">
            <w:pPr>
              <w:shd w:val="clear" w:color="auto" w:fill="FFFFFF"/>
              <w:spacing w:after="0"/>
            </w:pPr>
            <w:r w:rsidRPr="00931A24">
              <w:rPr>
                <w:noProof/>
              </w:rPr>
              <w:t>LC50 fish 1</w:t>
            </w:r>
          </w:p>
        </w:tc>
        <w:tc>
          <w:tcPr>
            <w:tcW w:w="6912" w:type="dxa"/>
            <w:shd w:val="clear" w:color="auto" w:fill="FFFFFF"/>
          </w:tcPr>
          <w:p w14:paraId="5B05FDC8" w14:textId="77777777" w:rsidR="002470BB" w:rsidRPr="00931A24" w:rsidRDefault="002470BB" w:rsidP="002470BB">
            <w:pPr>
              <w:shd w:val="clear" w:color="auto" w:fill="FFFFFF"/>
              <w:spacing w:after="0"/>
            </w:pPr>
            <w:r w:rsidRPr="00931A24">
              <w:rPr>
                <w:noProof/>
              </w:rPr>
              <w:t>2.16 - 3.05 mg/l (Exposure time: 96</w:t>
            </w:r>
            <w:r w:rsidRPr="00931A24">
              <w:t xml:space="preserve"> h - Species: </w:t>
            </w:r>
            <w:proofErr w:type="spellStart"/>
            <w:r w:rsidRPr="00931A24">
              <w:t>Pimephales</w:t>
            </w:r>
            <w:proofErr w:type="spellEnd"/>
            <w:r w:rsidRPr="00931A24">
              <w:t xml:space="preserve"> </w:t>
            </w:r>
            <w:proofErr w:type="spellStart"/>
            <w:r w:rsidRPr="00931A24">
              <w:t>promelas</w:t>
            </w:r>
            <w:proofErr w:type="spellEnd"/>
            <w:r w:rsidRPr="00931A24">
              <w:t xml:space="preserve"> [flow-through])</w:t>
            </w:r>
          </w:p>
        </w:tc>
      </w:tr>
      <w:tr w:rsidR="002470BB" w:rsidRPr="00931A24" w14:paraId="0C891B93" w14:textId="77777777" w:rsidTr="002470BB">
        <w:trPr>
          <w:cantSplit/>
        </w:trPr>
        <w:tc>
          <w:tcPr>
            <w:tcW w:w="3576" w:type="dxa"/>
            <w:shd w:val="clear" w:color="auto" w:fill="FFFFFF"/>
          </w:tcPr>
          <w:p w14:paraId="7D05F568" w14:textId="77777777" w:rsidR="002470BB" w:rsidRPr="00931A24" w:rsidRDefault="002470BB" w:rsidP="002470BB">
            <w:pPr>
              <w:shd w:val="clear" w:color="auto" w:fill="FFFFFF"/>
              <w:spacing w:after="0"/>
            </w:pPr>
            <w:r w:rsidRPr="00931A24">
              <w:rPr>
                <w:noProof/>
              </w:rPr>
              <w:t>EC50 Daphnia 1</w:t>
            </w:r>
          </w:p>
        </w:tc>
        <w:tc>
          <w:tcPr>
            <w:tcW w:w="6912" w:type="dxa"/>
            <w:shd w:val="clear" w:color="auto" w:fill="FFFFFF"/>
          </w:tcPr>
          <w:p w14:paraId="68A49230" w14:textId="77777777" w:rsidR="002470BB" w:rsidRPr="00931A24" w:rsidRDefault="002470BB" w:rsidP="002470BB">
            <w:pPr>
              <w:shd w:val="clear" w:color="auto" w:fill="FFFFFF"/>
              <w:spacing w:after="0"/>
            </w:pPr>
            <w:r w:rsidRPr="00931A24">
              <w:rPr>
                <w:noProof/>
              </w:rPr>
              <w:t xml:space="preserve">0.139 - 0.908 mg/l (Exposure time: </w:t>
            </w:r>
            <w:r w:rsidRPr="00931A24">
              <w:t>48 h - Species: Daphnia magna [Static])</w:t>
            </w:r>
          </w:p>
        </w:tc>
      </w:tr>
      <w:tr w:rsidR="002470BB" w:rsidRPr="00931A24" w14:paraId="20096F06" w14:textId="77777777" w:rsidTr="002470BB">
        <w:trPr>
          <w:cantSplit/>
        </w:trPr>
        <w:tc>
          <w:tcPr>
            <w:tcW w:w="3576" w:type="dxa"/>
            <w:shd w:val="clear" w:color="auto" w:fill="FFFFFF"/>
          </w:tcPr>
          <w:p w14:paraId="02F38B9B" w14:textId="77777777" w:rsidR="002470BB" w:rsidRPr="00931A24" w:rsidRDefault="002470BB" w:rsidP="002470BB">
            <w:pPr>
              <w:shd w:val="clear" w:color="auto" w:fill="FFFFFF"/>
              <w:spacing w:after="0"/>
            </w:pPr>
            <w:r w:rsidRPr="00931A24">
              <w:rPr>
                <w:noProof/>
              </w:rPr>
              <w:t>LC50 fish 2</w:t>
            </w:r>
          </w:p>
        </w:tc>
        <w:tc>
          <w:tcPr>
            <w:tcW w:w="6912" w:type="dxa"/>
            <w:shd w:val="clear" w:color="auto" w:fill="FFFFFF"/>
          </w:tcPr>
          <w:p w14:paraId="543F6B6F" w14:textId="77777777" w:rsidR="002470BB" w:rsidRPr="00931A24" w:rsidRDefault="002470BB" w:rsidP="002470BB">
            <w:pPr>
              <w:shd w:val="clear" w:color="auto" w:fill="FFFFFF"/>
              <w:spacing w:after="0"/>
            </w:pPr>
            <w:r w:rsidRPr="00931A24">
              <w:rPr>
                <w:noProof/>
              </w:rPr>
              <w:t>0.211 - 0.269 mg/l (Exposure time: 96</w:t>
            </w:r>
            <w:r w:rsidRPr="00931A24">
              <w:t xml:space="preserve"> h - Species: </w:t>
            </w:r>
            <w:proofErr w:type="spellStart"/>
            <w:r w:rsidRPr="00931A24">
              <w:t>Pimephales</w:t>
            </w:r>
            <w:proofErr w:type="spellEnd"/>
            <w:r w:rsidRPr="00931A24">
              <w:t xml:space="preserve"> </w:t>
            </w:r>
            <w:proofErr w:type="spellStart"/>
            <w:r w:rsidRPr="00931A24">
              <w:t>promelas</w:t>
            </w:r>
            <w:proofErr w:type="spellEnd"/>
            <w:r w:rsidRPr="00931A24">
              <w:t xml:space="preserve"> [semi-static])</w:t>
            </w:r>
          </w:p>
        </w:tc>
      </w:tr>
    </w:tbl>
    <w:p w14:paraId="24F500AA"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09A2D597" w14:textId="77777777" w:rsidTr="002470BB">
        <w:trPr>
          <w:cantSplit/>
          <w:tblHeader/>
        </w:trPr>
        <w:tc>
          <w:tcPr>
            <w:tcW w:w="10488" w:type="dxa"/>
            <w:gridSpan w:val="2"/>
            <w:shd w:val="clear" w:color="auto" w:fill="FFFFFF"/>
            <w:vAlign w:val="center"/>
          </w:tcPr>
          <w:p w14:paraId="6627382C" w14:textId="77777777" w:rsidR="002470BB" w:rsidRPr="00931A24" w:rsidRDefault="002470BB" w:rsidP="002470BB">
            <w:pPr>
              <w:keepNext/>
              <w:shd w:val="clear" w:color="auto" w:fill="FFFFFF"/>
              <w:spacing w:after="0"/>
              <w:rPr>
                <w:b/>
                <w:bCs/>
              </w:rPr>
            </w:pPr>
            <w:r w:rsidRPr="00931A24">
              <w:rPr>
                <w:b/>
                <w:bCs/>
                <w:noProof/>
              </w:rPr>
              <w:t>Aluminium  (7429-90-5)</w:t>
            </w:r>
          </w:p>
        </w:tc>
      </w:tr>
      <w:tr w:rsidR="002470BB" w:rsidRPr="00931A24" w14:paraId="76BE348D" w14:textId="77777777" w:rsidTr="002470BB">
        <w:trPr>
          <w:cantSplit/>
        </w:trPr>
        <w:tc>
          <w:tcPr>
            <w:tcW w:w="3576" w:type="dxa"/>
            <w:shd w:val="clear" w:color="auto" w:fill="FFFFFF"/>
          </w:tcPr>
          <w:p w14:paraId="46E8C105" w14:textId="77777777" w:rsidR="002470BB" w:rsidRPr="00931A24" w:rsidRDefault="002470BB" w:rsidP="002470BB">
            <w:pPr>
              <w:shd w:val="clear" w:color="auto" w:fill="FFFFFF"/>
              <w:spacing w:after="0"/>
            </w:pPr>
            <w:r w:rsidRPr="00931A24">
              <w:rPr>
                <w:noProof/>
              </w:rPr>
              <w:t>LC50 fish 1</w:t>
            </w:r>
          </w:p>
        </w:tc>
        <w:tc>
          <w:tcPr>
            <w:tcW w:w="6912" w:type="dxa"/>
            <w:shd w:val="clear" w:color="auto" w:fill="FFFFFF"/>
          </w:tcPr>
          <w:p w14:paraId="6A41BB60" w14:textId="77777777" w:rsidR="002470BB" w:rsidRPr="00931A24" w:rsidRDefault="002470BB" w:rsidP="002470BB">
            <w:pPr>
              <w:shd w:val="clear" w:color="auto" w:fill="FFFFFF"/>
              <w:spacing w:after="0"/>
            </w:pPr>
            <w:r w:rsidRPr="00931A24">
              <w:rPr>
                <w:noProof/>
              </w:rPr>
              <w:t xml:space="preserve">0.12 ml/l Oncorhynchus mykiss (rainbow trout)-48 </w:t>
            </w:r>
            <w:r w:rsidRPr="00931A24">
              <w:t>hours</w:t>
            </w:r>
          </w:p>
        </w:tc>
      </w:tr>
      <w:tr w:rsidR="002470BB" w:rsidRPr="00931A24" w14:paraId="5B0D062D" w14:textId="77777777" w:rsidTr="002470BB">
        <w:trPr>
          <w:cantSplit/>
        </w:trPr>
        <w:tc>
          <w:tcPr>
            <w:tcW w:w="3576" w:type="dxa"/>
            <w:shd w:val="clear" w:color="auto" w:fill="FFFFFF"/>
          </w:tcPr>
          <w:p w14:paraId="79F30DE3" w14:textId="77777777" w:rsidR="002470BB" w:rsidRPr="00931A24" w:rsidRDefault="002470BB" w:rsidP="002470BB">
            <w:pPr>
              <w:shd w:val="clear" w:color="auto" w:fill="FFFFFF"/>
              <w:spacing w:after="0"/>
              <w:rPr>
                <w:lang w:val="nl-BE"/>
              </w:rPr>
            </w:pPr>
            <w:r w:rsidRPr="00931A24">
              <w:rPr>
                <w:noProof/>
              </w:rPr>
              <w:t>LOEC (acute)</w:t>
            </w:r>
          </w:p>
        </w:tc>
        <w:tc>
          <w:tcPr>
            <w:tcW w:w="6912" w:type="dxa"/>
            <w:shd w:val="clear" w:color="auto" w:fill="FFFFFF"/>
          </w:tcPr>
          <w:p w14:paraId="7C68C9A7" w14:textId="77777777" w:rsidR="002470BB" w:rsidRPr="00931A24" w:rsidRDefault="002470BB" w:rsidP="002470BB">
            <w:pPr>
              <w:shd w:val="clear" w:color="auto" w:fill="FFFFFF"/>
              <w:spacing w:after="0"/>
            </w:pPr>
            <w:r w:rsidRPr="00931A24">
              <w:rPr>
                <w:noProof/>
              </w:rPr>
              <w:t>0.1 mg/l Ctenopharyngodon idella- 96 hours</w:t>
            </w:r>
          </w:p>
        </w:tc>
      </w:tr>
    </w:tbl>
    <w:p w14:paraId="1DB2C597"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F20496F" w14:textId="77777777" w:rsidTr="002470BB">
        <w:trPr>
          <w:cantSplit/>
          <w:tblHeader/>
        </w:trPr>
        <w:tc>
          <w:tcPr>
            <w:tcW w:w="10488" w:type="dxa"/>
            <w:gridSpan w:val="2"/>
            <w:shd w:val="clear" w:color="auto" w:fill="FFFFFF"/>
            <w:vAlign w:val="center"/>
          </w:tcPr>
          <w:p w14:paraId="6E52F224"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351FE1F4" w14:textId="77777777" w:rsidTr="002470BB">
        <w:trPr>
          <w:cantSplit/>
        </w:trPr>
        <w:tc>
          <w:tcPr>
            <w:tcW w:w="3576" w:type="dxa"/>
            <w:shd w:val="clear" w:color="auto" w:fill="FFFFFF"/>
          </w:tcPr>
          <w:p w14:paraId="14AE18FE" w14:textId="77777777" w:rsidR="002470BB" w:rsidRPr="00931A24" w:rsidRDefault="002470BB" w:rsidP="002470BB">
            <w:pPr>
              <w:shd w:val="clear" w:color="auto" w:fill="FFFFFF"/>
              <w:spacing w:after="0"/>
            </w:pPr>
            <w:r w:rsidRPr="00931A24">
              <w:rPr>
                <w:noProof/>
              </w:rPr>
              <w:t>LC50 fish 1</w:t>
            </w:r>
          </w:p>
        </w:tc>
        <w:tc>
          <w:tcPr>
            <w:tcW w:w="6912" w:type="dxa"/>
            <w:shd w:val="clear" w:color="auto" w:fill="FFFFFF"/>
          </w:tcPr>
          <w:p w14:paraId="760190E0" w14:textId="77777777" w:rsidR="002470BB" w:rsidRPr="00931A24" w:rsidRDefault="002470BB" w:rsidP="002470BB">
            <w:pPr>
              <w:shd w:val="clear" w:color="auto" w:fill="FFFFFF"/>
              <w:spacing w:after="0"/>
            </w:pPr>
            <w:r w:rsidRPr="00931A24">
              <w:rPr>
                <w:noProof/>
              </w:rPr>
              <w:t>0.44 mg/l (Exposure time: 96 h -</w:t>
            </w:r>
            <w:r w:rsidRPr="00931A24">
              <w:t xml:space="preserve"> Species: Cyprinus </w:t>
            </w:r>
            <w:proofErr w:type="spellStart"/>
            <w:r w:rsidRPr="00931A24">
              <w:t>carpio</w:t>
            </w:r>
            <w:proofErr w:type="spellEnd"/>
            <w:r w:rsidRPr="00931A24">
              <w:t xml:space="preserve"> [semi-static])</w:t>
            </w:r>
          </w:p>
        </w:tc>
      </w:tr>
      <w:tr w:rsidR="002470BB" w:rsidRPr="00931A24" w14:paraId="3581D481" w14:textId="77777777" w:rsidTr="002470BB">
        <w:trPr>
          <w:cantSplit/>
        </w:trPr>
        <w:tc>
          <w:tcPr>
            <w:tcW w:w="3576" w:type="dxa"/>
            <w:shd w:val="clear" w:color="auto" w:fill="FFFFFF"/>
          </w:tcPr>
          <w:p w14:paraId="232C1BCB" w14:textId="77777777" w:rsidR="002470BB" w:rsidRPr="00931A24" w:rsidRDefault="002470BB" w:rsidP="002470BB">
            <w:pPr>
              <w:shd w:val="clear" w:color="auto" w:fill="FFFFFF"/>
              <w:spacing w:after="0"/>
            </w:pPr>
            <w:r w:rsidRPr="00931A24">
              <w:rPr>
                <w:noProof/>
              </w:rPr>
              <w:t>EC50 Daphnia 1</w:t>
            </w:r>
          </w:p>
        </w:tc>
        <w:tc>
          <w:tcPr>
            <w:tcW w:w="6912" w:type="dxa"/>
            <w:shd w:val="clear" w:color="auto" w:fill="FFFFFF"/>
          </w:tcPr>
          <w:p w14:paraId="6E32FF87" w14:textId="77777777" w:rsidR="002470BB" w:rsidRPr="00931A24" w:rsidRDefault="002470BB" w:rsidP="002470BB">
            <w:pPr>
              <w:shd w:val="clear" w:color="auto" w:fill="FFFFFF"/>
              <w:spacing w:after="0"/>
            </w:pPr>
            <w:r w:rsidRPr="00931A24">
              <w:rPr>
                <w:noProof/>
              </w:rPr>
              <w:t xml:space="preserve">600 μg/l (Exposure time: 48 h </w:t>
            </w:r>
            <w:r w:rsidRPr="00931A24">
              <w:t>- Species: water flea)</w:t>
            </w:r>
          </w:p>
        </w:tc>
      </w:tr>
      <w:tr w:rsidR="002470BB" w:rsidRPr="00931A24" w14:paraId="3ACA7A5D" w14:textId="77777777" w:rsidTr="002470BB">
        <w:trPr>
          <w:cantSplit/>
        </w:trPr>
        <w:tc>
          <w:tcPr>
            <w:tcW w:w="3576" w:type="dxa"/>
            <w:shd w:val="clear" w:color="auto" w:fill="FFFFFF"/>
          </w:tcPr>
          <w:p w14:paraId="50C23972" w14:textId="77777777" w:rsidR="002470BB" w:rsidRPr="00931A24" w:rsidRDefault="002470BB" w:rsidP="002470BB">
            <w:pPr>
              <w:shd w:val="clear" w:color="auto" w:fill="FFFFFF"/>
              <w:spacing w:after="0"/>
            </w:pPr>
            <w:r w:rsidRPr="00931A24">
              <w:rPr>
                <w:noProof/>
              </w:rPr>
              <w:t>LC50 fish 2</w:t>
            </w:r>
          </w:p>
        </w:tc>
        <w:tc>
          <w:tcPr>
            <w:tcW w:w="6912" w:type="dxa"/>
            <w:shd w:val="clear" w:color="auto" w:fill="FFFFFF"/>
          </w:tcPr>
          <w:p w14:paraId="4622A96C" w14:textId="77777777" w:rsidR="002470BB" w:rsidRPr="00931A24" w:rsidRDefault="002470BB" w:rsidP="002470BB">
            <w:pPr>
              <w:shd w:val="clear" w:color="auto" w:fill="FFFFFF"/>
              <w:spacing w:after="0"/>
            </w:pPr>
            <w:r w:rsidRPr="00931A24">
              <w:rPr>
                <w:noProof/>
              </w:rPr>
              <w:t>1.17 mg/l (Exposure time: 96 h -</w:t>
            </w:r>
            <w:r w:rsidRPr="00931A24">
              <w:t xml:space="preserve"> Species: Oncorhynchus mykiss [flow-through])</w:t>
            </w:r>
          </w:p>
        </w:tc>
      </w:tr>
    </w:tbl>
    <w:p w14:paraId="04C50B5E" w14:textId="77777777" w:rsidR="002470BB" w:rsidRPr="00931A24" w:rsidRDefault="002470BB" w:rsidP="002470BB">
      <w:pPr>
        <w:shd w:val="clear" w:color="auto" w:fill="FFFFFF"/>
        <w:spacing w:after="0"/>
        <w:rPr>
          <w:noProof/>
          <w:sz w:val="4"/>
          <w:szCs w:val="4"/>
        </w:rPr>
      </w:pPr>
    </w:p>
    <w:p w14:paraId="1651D6DD" w14:textId="77777777" w:rsidR="002470BB" w:rsidRPr="00931A24" w:rsidRDefault="002470BB" w:rsidP="002470BB">
      <w:pPr>
        <w:pStyle w:val="SpacingBeforeSubheading"/>
        <w:shd w:val="clear" w:color="auto" w:fill="FFFFFF"/>
        <w:rPr>
          <w:lang w:val="fr-BE"/>
        </w:rPr>
      </w:pPr>
    </w:p>
    <w:p w14:paraId="5CAC9B39" w14:textId="77777777" w:rsidR="002470BB" w:rsidRPr="00931A24" w:rsidRDefault="002470BB" w:rsidP="002470BB">
      <w:pPr>
        <w:pStyle w:val="Subheading"/>
        <w:shd w:val="clear" w:color="auto" w:fill="FFFFFF"/>
        <w:outlineLvl w:val="0"/>
        <w:rPr>
          <w:color w:val="auto"/>
          <w:lang w:val="fr-BE"/>
        </w:rPr>
      </w:pPr>
      <w:r w:rsidRPr="00931A24">
        <w:rPr>
          <w:color w:val="auto"/>
          <w:lang w:val="fr-BE"/>
        </w:rPr>
        <w:t>12.2.</w:t>
      </w:r>
      <w:r w:rsidRPr="00931A24">
        <w:rPr>
          <w:color w:val="auto"/>
          <w:lang w:val="fr-BE"/>
        </w:rPr>
        <w:tab/>
      </w:r>
      <w:r w:rsidRPr="00931A24">
        <w:rPr>
          <w:noProof/>
          <w:color w:val="auto"/>
          <w:lang w:val="fr-BE"/>
        </w:rPr>
        <w:t>Persistence and degradability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906AD3F" w14:textId="77777777" w:rsidTr="002470BB">
        <w:trPr>
          <w:cantSplit/>
          <w:tblHeader/>
        </w:trPr>
        <w:tc>
          <w:tcPr>
            <w:tcW w:w="10488" w:type="dxa"/>
            <w:gridSpan w:val="2"/>
            <w:shd w:val="clear" w:color="auto" w:fill="FFFFFF"/>
            <w:vAlign w:val="center"/>
          </w:tcPr>
          <w:p w14:paraId="64CBC9B9" w14:textId="77777777" w:rsidR="002470BB" w:rsidRPr="00931A24" w:rsidRDefault="002470BB" w:rsidP="002470BB">
            <w:pPr>
              <w:keepNext/>
              <w:shd w:val="clear" w:color="auto" w:fill="FFFFFF"/>
              <w:spacing w:after="0"/>
              <w:rPr>
                <w:b/>
                <w:bCs/>
              </w:rPr>
            </w:pPr>
            <w:r w:rsidRPr="00931A24">
              <w:rPr>
                <w:b/>
                <w:bCs/>
                <w:noProof/>
              </w:rPr>
              <w:t>Hot Dipped Galvanized Product</w:t>
            </w:r>
            <w:r w:rsidRPr="00931A24">
              <w:rPr>
                <w:b/>
                <w:bCs/>
              </w:rPr>
              <w:t xml:space="preserve"> </w:t>
            </w:r>
          </w:p>
        </w:tc>
      </w:tr>
      <w:tr w:rsidR="002470BB" w:rsidRPr="00931A24" w14:paraId="615B1D16" w14:textId="77777777" w:rsidTr="002470BB">
        <w:trPr>
          <w:cantSplit/>
        </w:trPr>
        <w:tc>
          <w:tcPr>
            <w:tcW w:w="3576" w:type="dxa"/>
            <w:shd w:val="clear" w:color="auto" w:fill="FFFFFF"/>
          </w:tcPr>
          <w:p w14:paraId="1031516F"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4F0DD96D" w14:textId="77777777" w:rsidR="002470BB" w:rsidRPr="00931A24" w:rsidRDefault="002470BB" w:rsidP="002470BB">
            <w:pPr>
              <w:shd w:val="clear" w:color="auto" w:fill="FFFFFF"/>
              <w:spacing w:after="0"/>
            </w:pPr>
            <w:r w:rsidRPr="00931A24">
              <w:rPr>
                <w:noProof/>
              </w:rPr>
              <w:t>Not established.</w:t>
            </w:r>
          </w:p>
        </w:tc>
      </w:tr>
    </w:tbl>
    <w:p w14:paraId="7F77C3CF"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DCEE4A5" w14:textId="77777777" w:rsidTr="002470BB">
        <w:trPr>
          <w:cantSplit/>
          <w:tblHeader/>
        </w:trPr>
        <w:tc>
          <w:tcPr>
            <w:tcW w:w="10488" w:type="dxa"/>
            <w:gridSpan w:val="2"/>
            <w:shd w:val="clear" w:color="auto" w:fill="FFFFFF"/>
            <w:vAlign w:val="center"/>
          </w:tcPr>
          <w:p w14:paraId="309FCED7"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63CACA25" w14:textId="77777777" w:rsidTr="002470BB">
        <w:trPr>
          <w:cantSplit/>
        </w:trPr>
        <w:tc>
          <w:tcPr>
            <w:tcW w:w="3576" w:type="dxa"/>
            <w:shd w:val="clear" w:color="auto" w:fill="FFFFFF"/>
          </w:tcPr>
          <w:p w14:paraId="05268648"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31FA20D8" w14:textId="77777777" w:rsidR="002470BB" w:rsidRPr="00931A24" w:rsidRDefault="002470BB" w:rsidP="002470BB">
            <w:pPr>
              <w:shd w:val="clear" w:color="auto" w:fill="FFFFFF"/>
              <w:spacing w:after="0"/>
            </w:pPr>
            <w:r w:rsidRPr="00931A24">
              <w:rPr>
                <w:noProof/>
              </w:rPr>
              <w:t>Not established.</w:t>
            </w:r>
          </w:p>
        </w:tc>
      </w:tr>
    </w:tbl>
    <w:p w14:paraId="75B9D8D0"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4FE6F6D2" w14:textId="77777777" w:rsidTr="002470BB">
        <w:trPr>
          <w:cantSplit/>
          <w:tblHeader/>
        </w:trPr>
        <w:tc>
          <w:tcPr>
            <w:tcW w:w="10488" w:type="dxa"/>
            <w:gridSpan w:val="2"/>
            <w:shd w:val="clear" w:color="auto" w:fill="FFFFFF"/>
            <w:vAlign w:val="center"/>
          </w:tcPr>
          <w:p w14:paraId="75BF8890"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1F61E4A9" w14:textId="77777777" w:rsidTr="002470BB">
        <w:trPr>
          <w:cantSplit/>
        </w:trPr>
        <w:tc>
          <w:tcPr>
            <w:tcW w:w="3576" w:type="dxa"/>
            <w:shd w:val="clear" w:color="auto" w:fill="FFFFFF"/>
          </w:tcPr>
          <w:p w14:paraId="6A97AF87"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5835B4B2" w14:textId="77777777" w:rsidR="002470BB" w:rsidRPr="00931A24" w:rsidRDefault="002470BB" w:rsidP="002470BB">
            <w:pPr>
              <w:shd w:val="clear" w:color="auto" w:fill="FFFFFF"/>
              <w:spacing w:after="0"/>
            </w:pPr>
            <w:r w:rsidRPr="00931A24">
              <w:rPr>
                <w:noProof/>
              </w:rPr>
              <w:t>Not established.</w:t>
            </w:r>
          </w:p>
        </w:tc>
      </w:tr>
    </w:tbl>
    <w:p w14:paraId="098DF2A0"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455E284E" w14:textId="77777777" w:rsidTr="002470BB">
        <w:trPr>
          <w:cantSplit/>
          <w:tblHeader/>
        </w:trPr>
        <w:tc>
          <w:tcPr>
            <w:tcW w:w="10488" w:type="dxa"/>
            <w:gridSpan w:val="2"/>
            <w:shd w:val="clear" w:color="auto" w:fill="FFFFFF"/>
            <w:vAlign w:val="center"/>
          </w:tcPr>
          <w:p w14:paraId="25A1A5B0"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6B9E32CB" w14:textId="77777777" w:rsidTr="002470BB">
        <w:trPr>
          <w:cantSplit/>
        </w:trPr>
        <w:tc>
          <w:tcPr>
            <w:tcW w:w="3576" w:type="dxa"/>
            <w:shd w:val="clear" w:color="auto" w:fill="FFFFFF"/>
          </w:tcPr>
          <w:p w14:paraId="483D0A3B"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68BE67BA" w14:textId="77777777" w:rsidR="002470BB" w:rsidRPr="00931A24" w:rsidRDefault="002470BB" w:rsidP="002470BB">
            <w:pPr>
              <w:shd w:val="clear" w:color="auto" w:fill="FFFFFF"/>
              <w:spacing w:after="0"/>
            </w:pPr>
            <w:r w:rsidRPr="00931A24">
              <w:rPr>
                <w:noProof/>
              </w:rPr>
              <w:t>Not established.</w:t>
            </w:r>
          </w:p>
        </w:tc>
      </w:tr>
    </w:tbl>
    <w:p w14:paraId="2F0F88FD"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6482E052" w14:textId="77777777" w:rsidTr="002470BB">
        <w:trPr>
          <w:cantSplit/>
          <w:tblHeader/>
        </w:trPr>
        <w:tc>
          <w:tcPr>
            <w:tcW w:w="10488" w:type="dxa"/>
            <w:gridSpan w:val="2"/>
            <w:shd w:val="clear" w:color="auto" w:fill="FFFFFF"/>
            <w:vAlign w:val="center"/>
          </w:tcPr>
          <w:p w14:paraId="0207137A" w14:textId="77777777" w:rsidR="002470BB" w:rsidRPr="00931A24" w:rsidRDefault="002470BB" w:rsidP="002470BB">
            <w:pPr>
              <w:keepNext/>
              <w:shd w:val="clear" w:color="auto" w:fill="FFFFFF"/>
              <w:spacing w:after="0"/>
              <w:rPr>
                <w:b/>
                <w:bCs/>
              </w:rPr>
            </w:pPr>
            <w:r w:rsidRPr="00931A24">
              <w:rPr>
                <w:b/>
                <w:bCs/>
                <w:noProof/>
              </w:rPr>
              <w:t>Iron alloy, base, Fe,P (ferrophosphorus) (8049-19-2)</w:t>
            </w:r>
          </w:p>
        </w:tc>
      </w:tr>
      <w:tr w:rsidR="002470BB" w:rsidRPr="00931A24" w14:paraId="22AB2B31" w14:textId="77777777" w:rsidTr="002470BB">
        <w:trPr>
          <w:cantSplit/>
        </w:trPr>
        <w:tc>
          <w:tcPr>
            <w:tcW w:w="3576" w:type="dxa"/>
            <w:shd w:val="clear" w:color="auto" w:fill="FFFFFF"/>
          </w:tcPr>
          <w:p w14:paraId="0BE4A20E"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5D29ABA8" w14:textId="77777777" w:rsidR="002470BB" w:rsidRPr="00931A24" w:rsidRDefault="002470BB" w:rsidP="002470BB">
            <w:pPr>
              <w:shd w:val="clear" w:color="auto" w:fill="FFFFFF"/>
              <w:spacing w:after="0"/>
            </w:pPr>
            <w:r w:rsidRPr="00931A24">
              <w:rPr>
                <w:noProof/>
              </w:rPr>
              <w:t>Not established.</w:t>
            </w:r>
          </w:p>
        </w:tc>
      </w:tr>
    </w:tbl>
    <w:p w14:paraId="1BA4C481"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4E126F5A" w14:textId="77777777" w:rsidTr="002470BB">
        <w:trPr>
          <w:cantSplit/>
          <w:tblHeader/>
        </w:trPr>
        <w:tc>
          <w:tcPr>
            <w:tcW w:w="10488" w:type="dxa"/>
            <w:gridSpan w:val="2"/>
            <w:shd w:val="clear" w:color="auto" w:fill="FFFFFF"/>
            <w:vAlign w:val="center"/>
          </w:tcPr>
          <w:p w14:paraId="1B134A34"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20EB35FE" w14:textId="77777777" w:rsidTr="002470BB">
        <w:trPr>
          <w:cantSplit/>
        </w:trPr>
        <w:tc>
          <w:tcPr>
            <w:tcW w:w="3576" w:type="dxa"/>
            <w:shd w:val="clear" w:color="auto" w:fill="FFFFFF"/>
          </w:tcPr>
          <w:p w14:paraId="3446ADF5"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168C56D0" w14:textId="77777777" w:rsidR="002470BB" w:rsidRPr="00931A24" w:rsidRDefault="002470BB" w:rsidP="002470BB">
            <w:pPr>
              <w:shd w:val="clear" w:color="auto" w:fill="FFFFFF"/>
              <w:spacing w:after="0"/>
            </w:pPr>
            <w:r w:rsidRPr="00931A24">
              <w:rPr>
                <w:noProof/>
              </w:rPr>
              <w:t>Not established.</w:t>
            </w:r>
          </w:p>
        </w:tc>
      </w:tr>
    </w:tbl>
    <w:p w14:paraId="7A830F3C"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5AF6F077" w14:textId="77777777" w:rsidTr="002470BB">
        <w:trPr>
          <w:cantSplit/>
          <w:tblHeader/>
        </w:trPr>
        <w:tc>
          <w:tcPr>
            <w:tcW w:w="10488" w:type="dxa"/>
            <w:gridSpan w:val="2"/>
            <w:shd w:val="clear" w:color="auto" w:fill="FFFFFF"/>
            <w:vAlign w:val="center"/>
          </w:tcPr>
          <w:p w14:paraId="10EC7952"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19299211" w14:textId="77777777" w:rsidTr="002470BB">
        <w:trPr>
          <w:cantSplit/>
        </w:trPr>
        <w:tc>
          <w:tcPr>
            <w:tcW w:w="3576" w:type="dxa"/>
            <w:shd w:val="clear" w:color="auto" w:fill="FFFFFF"/>
          </w:tcPr>
          <w:p w14:paraId="4E73EF7A"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50B70AE3" w14:textId="77777777" w:rsidR="002470BB" w:rsidRPr="00931A24" w:rsidRDefault="002470BB" w:rsidP="002470BB">
            <w:pPr>
              <w:shd w:val="clear" w:color="auto" w:fill="FFFFFF"/>
              <w:spacing w:after="0"/>
            </w:pPr>
            <w:r w:rsidRPr="00931A24">
              <w:rPr>
                <w:noProof/>
              </w:rPr>
              <w:t>Not established.</w:t>
            </w:r>
          </w:p>
        </w:tc>
      </w:tr>
    </w:tbl>
    <w:p w14:paraId="6AD5435B" w14:textId="77777777" w:rsidR="002470BB" w:rsidRPr="00931A24" w:rsidRDefault="002470BB" w:rsidP="002470BB">
      <w:pPr>
        <w:shd w:val="clear" w:color="auto" w:fill="FFFFFF"/>
        <w:spacing w:after="0"/>
        <w:rPr>
          <w:noProof/>
          <w:sz w:val="4"/>
          <w:szCs w:val="4"/>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3629ED54" w14:textId="77777777" w:rsidTr="002470BB">
        <w:trPr>
          <w:cantSplit/>
          <w:tblHeader/>
        </w:trPr>
        <w:tc>
          <w:tcPr>
            <w:tcW w:w="10488" w:type="dxa"/>
            <w:gridSpan w:val="2"/>
            <w:shd w:val="clear" w:color="auto" w:fill="FFFFFF"/>
            <w:vAlign w:val="center"/>
          </w:tcPr>
          <w:p w14:paraId="1285E835" w14:textId="77777777" w:rsidR="002470BB" w:rsidRPr="00931A24" w:rsidRDefault="002470BB" w:rsidP="002470BB">
            <w:pPr>
              <w:keepNext/>
              <w:shd w:val="clear" w:color="auto" w:fill="FFFFFF"/>
              <w:spacing w:after="0"/>
              <w:rPr>
                <w:b/>
                <w:bCs/>
              </w:rPr>
            </w:pPr>
            <w:r w:rsidRPr="00931A24">
              <w:rPr>
                <w:b/>
                <w:bCs/>
                <w:noProof/>
              </w:rPr>
              <w:t>Aluminium  (7429-90-5)</w:t>
            </w:r>
          </w:p>
        </w:tc>
      </w:tr>
      <w:tr w:rsidR="002470BB" w:rsidRPr="00931A24" w14:paraId="227474E1" w14:textId="77777777" w:rsidTr="002470BB">
        <w:trPr>
          <w:cantSplit/>
        </w:trPr>
        <w:tc>
          <w:tcPr>
            <w:tcW w:w="3576" w:type="dxa"/>
            <w:shd w:val="clear" w:color="auto" w:fill="FFFFFF"/>
          </w:tcPr>
          <w:p w14:paraId="01829293" w14:textId="77777777" w:rsidR="002470BB" w:rsidRPr="00931A24" w:rsidRDefault="002470BB" w:rsidP="002470BB">
            <w:pPr>
              <w:shd w:val="clear" w:color="auto" w:fill="FFFFFF"/>
              <w:spacing w:after="0"/>
            </w:pPr>
            <w:r w:rsidRPr="00931A24">
              <w:rPr>
                <w:noProof/>
              </w:rPr>
              <w:t>Persistence and degradability</w:t>
            </w:r>
          </w:p>
        </w:tc>
        <w:tc>
          <w:tcPr>
            <w:tcW w:w="6912" w:type="dxa"/>
            <w:shd w:val="clear" w:color="auto" w:fill="FFFFFF"/>
          </w:tcPr>
          <w:p w14:paraId="093DC9D4" w14:textId="77777777" w:rsidR="002470BB" w:rsidRPr="00931A24" w:rsidRDefault="002470BB" w:rsidP="002470BB">
            <w:pPr>
              <w:shd w:val="clear" w:color="auto" w:fill="FFFFFF"/>
              <w:spacing w:after="0"/>
            </w:pPr>
            <w:r w:rsidRPr="00931A24">
              <w:rPr>
                <w:noProof/>
              </w:rPr>
              <w:t>Not established.</w:t>
            </w:r>
          </w:p>
        </w:tc>
      </w:tr>
    </w:tbl>
    <w:p w14:paraId="68B496D1" w14:textId="77777777" w:rsidR="002470BB" w:rsidRPr="00931A24" w:rsidRDefault="002470BB" w:rsidP="002470BB">
      <w:pPr>
        <w:shd w:val="clear" w:color="auto" w:fill="FFFFFF"/>
        <w:spacing w:after="0"/>
        <w:rPr>
          <w:noProof/>
          <w:sz w:val="4"/>
          <w:szCs w:val="4"/>
          <w:lang w:val="fr-BE"/>
        </w:rPr>
      </w:pPr>
    </w:p>
    <w:p w14:paraId="730AC586" w14:textId="77777777" w:rsidR="002470BB" w:rsidRPr="00931A24" w:rsidRDefault="002470BB" w:rsidP="002470BB">
      <w:pPr>
        <w:shd w:val="clear" w:color="auto" w:fill="FFFFFF"/>
        <w:spacing w:after="0"/>
        <w:rPr>
          <w:noProof/>
          <w:sz w:val="4"/>
          <w:szCs w:val="4"/>
          <w:lang w:val="fr-BE"/>
        </w:rPr>
      </w:pPr>
    </w:p>
    <w:p w14:paraId="7F4895EB" w14:textId="77777777" w:rsidR="002470BB" w:rsidRPr="00931A24" w:rsidRDefault="002470BB" w:rsidP="002470BB">
      <w:pPr>
        <w:pStyle w:val="SpacingBeforeSubheading"/>
        <w:shd w:val="clear" w:color="auto" w:fill="FFFFFF"/>
        <w:rPr>
          <w:lang w:val="fr-BE"/>
        </w:rPr>
      </w:pPr>
    </w:p>
    <w:p w14:paraId="1EAC5C79"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12.3.</w:t>
      </w:r>
      <w:r w:rsidRPr="00931A24">
        <w:rPr>
          <w:color w:val="auto"/>
          <w:lang w:val="nl-BE"/>
        </w:rPr>
        <w:tab/>
      </w:r>
      <w:r w:rsidRPr="00931A24">
        <w:rPr>
          <w:noProof/>
          <w:color w:val="auto"/>
          <w:lang w:val="nl-BE"/>
        </w:rPr>
        <w:t>Bioaccumulative potential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0388017B" w14:textId="77777777" w:rsidTr="002470BB">
        <w:trPr>
          <w:cantSplit/>
          <w:tblHeader/>
        </w:trPr>
        <w:tc>
          <w:tcPr>
            <w:tcW w:w="10488" w:type="dxa"/>
            <w:gridSpan w:val="2"/>
            <w:shd w:val="clear" w:color="auto" w:fill="FFFFFF"/>
            <w:vAlign w:val="center"/>
          </w:tcPr>
          <w:p w14:paraId="55644A6C" w14:textId="77777777" w:rsidR="002470BB" w:rsidRPr="00931A24" w:rsidRDefault="002470BB" w:rsidP="002470BB">
            <w:pPr>
              <w:keepNext/>
              <w:shd w:val="clear" w:color="auto" w:fill="FFFFFF"/>
              <w:spacing w:after="0"/>
              <w:rPr>
                <w:b/>
                <w:bCs/>
              </w:rPr>
            </w:pPr>
            <w:r w:rsidRPr="00931A24">
              <w:rPr>
                <w:b/>
                <w:bCs/>
                <w:noProof/>
              </w:rPr>
              <w:t>Hot Dipped Galvanized Product</w:t>
            </w:r>
            <w:r w:rsidRPr="00931A24">
              <w:rPr>
                <w:b/>
                <w:bCs/>
              </w:rPr>
              <w:t xml:space="preserve"> </w:t>
            </w:r>
          </w:p>
        </w:tc>
      </w:tr>
      <w:tr w:rsidR="002470BB" w:rsidRPr="00931A24" w14:paraId="1646579A" w14:textId="77777777" w:rsidTr="002470BB">
        <w:trPr>
          <w:cantSplit/>
        </w:trPr>
        <w:tc>
          <w:tcPr>
            <w:tcW w:w="3576" w:type="dxa"/>
            <w:shd w:val="clear" w:color="auto" w:fill="FFFFFF"/>
          </w:tcPr>
          <w:p w14:paraId="13AD82E9"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0283D31B" w14:textId="77777777" w:rsidR="002470BB" w:rsidRPr="00931A24" w:rsidRDefault="002470BB" w:rsidP="002470BB">
            <w:pPr>
              <w:shd w:val="clear" w:color="auto" w:fill="FFFFFF"/>
              <w:spacing w:after="0"/>
            </w:pPr>
            <w:r w:rsidRPr="00931A24">
              <w:rPr>
                <w:noProof/>
              </w:rPr>
              <w:t>Not established.</w:t>
            </w:r>
          </w:p>
        </w:tc>
      </w:tr>
    </w:tbl>
    <w:p w14:paraId="239B698B"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CA65394" w14:textId="77777777" w:rsidTr="002470BB">
        <w:trPr>
          <w:cantSplit/>
          <w:tblHeader/>
        </w:trPr>
        <w:tc>
          <w:tcPr>
            <w:tcW w:w="10488" w:type="dxa"/>
            <w:gridSpan w:val="2"/>
            <w:shd w:val="clear" w:color="auto" w:fill="FFFFFF"/>
            <w:vAlign w:val="center"/>
          </w:tcPr>
          <w:p w14:paraId="1C2CC5A0"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12C03D21" w14:textId="77777777" w:rsidTr="002470BB">
        <w:trPr>
          <w:cantSplit/>
        </w:trPr>
        <w:tc>
          <w:tcPr>
            <w:tcW w:w="3576" w:type="dxa"/>
            <w:shd w:val="clear" w:color="auto" w:fill="FFFFFF"/>
          </w:tcPr>
          <w:p w14:paraId="13E14769"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447D3753" w14:textId="77777777" w:rsidR="002470BB" w:rsidRPr="00931A24" w:rsidRDefault="002470BB" w:rsidP="002470BB">
            <w:pPr>
              <w:shd w:val="clear" w:color="auto" w:fill="FFFFFF"/>
              <w:spacing w:after="0"/>
            </w:pPr>
            <w:r w:rsidRPr="00931A24">
              <w:rPr>
                <w:noProof/>
              </w:rPr>
              <w:t>Not established.</w:t>
            </w:r>
          </w:p>
        </w:tc>
      </w:tr>
    </w:tbl>
    <w:p w14:paraId="73F5C386"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54E21F45" w14:textId="77777777" w:rsidTr="002470BB">
        <w:trPr>
          <w:cantSplit/>
          <w:tblHeader/>
        </w:trPr>
        <w:tc>
          <w:tcPr>
            <w:tcW w:w="10488" w:type="dxa"/>
            <w:gridSpan w:val="2"/>
            <w:shd w:val="clear" w:color="auto" w:fill="FFFFFF"/>
            <w:vAlign w:val="center"/>
          </w:tcPr>
          <w:p w14:paraId="365ACFC9"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7D1B54D5" w14:textId="77777777" w:rsidTr="002470BB">
        <w:trPr>
          <w:cantSplit/>
        </w:trPr>
        <w:tc>
          <w:tcPr>
            <w:tcW w:w="3576" w:type="dxa"/>
            <w:shd w:val="clear" w:color="auto" w:fill="FFFFFF"/>
          </w:tcPr>
          <w:p w14:paraId="01D67E53"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1CB8EAFB" w14:textId="77777777" w:rsidR="002470BB" w:rsidRPr="00931A24" w:rsidRDefault="002470BB" w:rsidP="002470BB">
            <w:pPr>
              <w:shd w:val="clear" w:color="auto" w:fill="FFFFFF"/>
              <w:spacing w:after="0"/>
            </w:pPr>
            <w:r w:rsidRPr="00931A24">
              <w:rPr>
                <w:noProof/>
              </w:rPr>
              <w:t>Not established.</w:t>
            </w:r>
          </w:p>
        </w:tc>
      </w:tr>
    </w:tbl>
    <w:p w14:paraId="1C926252"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4BB0B2F5" w14:textId="77777777" w:rsidTr="002470BB">
        <w:trPr>
          <w:cantSplit/>
          <w:tblHeader/>
        </w:trPr>
        <w:tc>
          <w:tcPr>
            <w:tcW w:w="10488" w:type="dxa"/>
            <w:gridSpan w:val="2"/>
            <w:shd w:val="clear" w:color="auto" w:fill="FFFFFF"/>
            <w:vAlign w:val="center"/>
          </w:tcPr>
          <w:p w14:paraId="36D2AFD8"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05B21A3F" w14:textId="77777777" w:rsidTr="002470BB">
        <w:trPr>
          <w:cantSplit/>
        </w:trPr>
        <w:tc>
          <w:tcPr>
            <w:tcW w:w="3576" w:type="dxa"/>
            <w:shd w:val="clear" w:color="auto" w:fill="FFFFFF"/>
          </w:tcPr>
          <w:p w14:paraId="54CE3167"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054A1271" w14:textId="77777777" w:rsidR="002470BB" w:rsidRPr="00931A24" w:rsidRDefault="002470BB" w:rsidP="002470BB">
            <w:pPr>
              <w:shd w:val="clear" w:color="auto" w:fill="FFFFFF"/>
              <w:spacing w:after="0"/>
            </w:pPr>
            <w:r w:rsidRPr="00931A24">
              <w:rPr>
                <w:noProof/>
              </w:rPr>
              <w:t>Not established.</w:t>
            </w:r>
          </w:p>
        </w:tc>
      </w:tr>
    </w:tbl>
    <w:p w14:paraId="1CA5A846"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07FA20C4" w14:textId="77777777" w:rsidTr="002470BB">
        <w:trPr>
          <w:cantSplit/>
          <w:tblHeader/>
        </w:trPr>
        <w:tc>
          <w:tcPr>
            <w:tcW w:w="10488" w:type="dxa"/>
            <w:gridSpan w:val="2"/>
            <w:shd w:val="clear" w:color="auto" w:fill="FFFFFF"/>
            <w:vAlign w:val="center"/>
          </w:tcPr>
          <w:p w14:paraId="1A35408D" w14:textId="77777777" w:rsidR="002470BB" w:rsidRPr="00931A24" w:rsidRDefault="002470BB" w:rsidP="002470BB">
            <w:pPr>
              <w:keepNext/>
              <w:shd w:val="clear" w:color="auto" w:fill="FFFFFF"/>
              <w:spacing w:after="0"/>
              <w:rPr>
                <w:b/>
                <w:bCs/>
              </w:rPr>
            </w:pPr>
            <w:r w:rsidRPr="00931A24">
              <w:rPr>
                <w:b/>
                <w:bCs/>
                <w:noProof/>
              </w:rPr>
              <w:t>Iron alloy, base, Fe,P (ferrophosphorus) (8049-19-2)</w:t>
            </w:r>
          </w:p>
        </w:tc>
      </w:tr>
      <w:tr w:rsidR="002470BB" w:rsidRPr="00931A24" w14:paraId="64C2EBBD" w14:textId="77777777" w:rsidTr="002470BB">
        <w:trPr>
          <w:cantSplit/>
        </w:trPr>
        <w:tc>
          <w:tcPr>
            <w:tcW w:w="3576" w:type="dxa"/>
            <w:shd w:val="clear" w:color="auto" w:fill="FFFFFF"/>
          </w:tcPr>
          <w:p w14:paraId="21C7B3E1"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054C8CD1" w14:textId="77777777" w:rsidR="002470BB" w:rsidRPr="00931A24" w:rsidRDefault="002470BB" w:rsidP="002470BB">
            <w:pPr>
              <w:shd w:val="clear" w:color="auto" w:fill="FFFFFF"/>
              <w:spacing w:after="0"/>
            </w:pPr>
            <w:r w:rsidRPr="00931A24">
              <w:rPr>
                <w:noProof/>
              </w:rPr>
              <w:t>Not established.</w:t>
            </w:r>
          </w:p>
        </w:tc>
      </w:tr>
    </w:tbl>
    <w:p w14:paraId="24DAAC3F"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711C5697" w14:textId="77777777" w:rsidTr="002470BB">
        <w:trPr>
          <w:cantSplit/>
          <w:tblHeader/>
        </w:trPr>
        <w:tc>
          <w:tcPr>
            <w:tcW w:w="10488" w:type="dxa"/>
            <w:gridSpan w:val="2"/>
            <w:shd w:val="clear" w:color="auto" w:fill="FFFFFF"/>
            <w:vAlign w:val="center"/>
          </w:tcPr>
          <w:p w14:paraId="740EA6A7"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3E410446" w14:textId="77777777" w:rsidTr="002470BB">
        <w:trPr>
          <w:cantSplit/>
        </w:trPr>
        <w:tc>
          <w:tcPr>
            <w:tcW w:w="3576" w:type="dxa"/>
            <w:shd w:val="clear" w:color="auto" w:fill="FFFFFF"/>
          </w:tcPr>
          <w:p w14:paraId="6732DDDB"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25761644" w14:textId="77777777" w:rsidR="002470BB" w:rsidRPr="00931A24" w:rsidRDefault="002470BB" w:rsidP="002470BB">
            <w:pPr>
              <w:shd w:val="clear" w:color="auto" w:fill="FFFFFF"/>
              <w:spacing w:after="0"/>
            </w:pPr>
            <w:r w:rsidRPr="00931A24">
              <w:rPr>
                <w:noProof/>
              </w:rPr>
              <w:t>Not established.</w:t>
            </w:r>
          </w:p>
        </w:tc>
      </w:tr>
    </w:tbl>
    <w:p w14:paraId="5F4DB58A"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2EB222C2" w14:textId="77777777" w:rsidTr="002470BB">
        <w:trPr>
          <w:cantSplit/>
          <w:tblHeader/>
        </w:trPr>
        <w:tc>
          <w:tcPr>
            <w:tcW w:w="10488" w:type="dxa"/>
            <w:gridSpan w:val="2"/>
            <w:shd w:val="clear" w:color="auto" w:fill="FFFFFF"/>
            <w:vAlign w:val="center"/>
          </w:tcPr>
          <w:p w14:paraId="433A4D3E"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63B60504" w14:textId="77777777" w:rsidTr="002470BB">
        <w:trPr>
          <w:cantSplit/>
        </w:trPr>
        <w:tc>
          <w:tcPr>
            <w:tcW w:w="3576" w:type="dxa"/>
            <w:shd w:val="clear" w:color="auto" w:fill="FFFFFF"/>
          </w:tcPr>
          <w:p w14:paraId="02EC4126"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3C8C0C06" w14:textId="77777777" w:rsidR="002470BB" w:rsidRPr="00931A24" w:rsidRDefault="002470BB" w:rsidP="002470BB">
            <w:pPr>
              <w:shd w:val="clear" w:color="auto" w:fill="FFFFFF"/>
              <w:spacing w:after="0"/>
            </w:pPr>
            <w:r w:rsidRPr="00931A24">
              <w:rPr>
                <w:noProof/>
              </w:rPr>
              <w:t>Not established.</w:t>
            </w:r>
          </w:p>
        </w:tc>
      </w:tr>
    </w:tbl>
    <w:p w14:paraId="58EB5C31" w14:textId="77777777" w:rsidR="002470BB" w:rsidRPr="00931A24" w:rsidRDefault="002470BB" w:rsidP="002470BB">
      <w:pPr>
        <w:shd w:val="clear" w:color="auto" w:fill="FFFFFF"/>
        <w:spacing w:after="0"/>
        <w:rPr>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576"/>
        <w:gridCol w:w="6912"/>
      </w:tblGrid>
      <w:tr w:rsidR="002470BB" w:rsidRPr="00931A24" w14:paraId="2CAB7DE2" w14:textId="77777777" w:rsidTr="002470BB">
        <w:trPr>
          <w:cantSplit/>
          <w:tblHeader/>
        </w:trPr>
        <w:tc>
          <w:tcPr>
            <w:tcW w:w="10488" w:type="dxa"/>
            <w:gridSpan w:val="2"/>
            <w:shd w:val="clear" w:color="auto" w:fill="FFFFFF"/>
            <w:vAlign w:val="center"/>
          </w:tcPr>
          <w:p w14:paraId="583CB9A9" w14:textId="77777777" w:rsidR="002470BB" w:rsidRPr="00931A24" w:rsidRDefault="002470BB" w:rsidP="002470BB">
            <w:pPr>
              <w:keepNext/>
              <w:shd w:val="clear" w:color="auto" w:fill="FFFFFF"/>
              <w:spacing w:after="0"/>
              <w:rPr>
                <w:b/>
                <w:bCs/>
              </w:rPr>
            </w:pPr>
            <w:r w:rsidRPr="00931A24">
              <w:rPr>
                <w:b/>
                <w:bCs/>
                <w:noProof/>
              </w:rPr>
              <w:t>Aluminium  (7429-90-5)</w:t>
            </w:r>
          </w:p>
        </w:tc>
      </w:tr>
      <w:tr w:rsidR="002470BB" w:rsidRPr="00931A24" w14:paraId="22B8A198" w14:textId="77777777" w:rsidTr="002470BB">
        <w:trPr>
          <w:cantSplit/>
        </w:trPr>
        <w:tc>
          <w:tcPr>
            <w:tcW w:w="3576" w:type="dxa"/>
            <w:shd w:val="clear" w:color="auto" w:fill="FFFFFF"/>
          </w:tcPr>
          <w:p w14:paraId="4A0919BF" w14:textId="77777777" w:rsidR="002470BB" w:rsidRPr="00931A24" w:rsidRDefault="002470BB" w:rsidP="002470BB">
            <w:pPr>
              <w:shd w:val="clear" w:color="auto" w:fill="FFFFFF"/>
              <w:spacing w:after="0"/>
            </w:pPr>
            <w:r w:rsidRPr="00931A24">
              <w:rPr>
                <w:noProof/>
              </w:rPr>
              <w:t>BCF fish 1</w:t>
            </w:r>
          </w:p>
        </w:tc>
        <w:tc>
          <w:tcPr>
            <w:tcW w:w="6912" w:type="dxa"/>
            <w:shd w:val="clear" w:color="auto" w:fill="FFFFFF"/>
          </w:tcPr>
          <w:p w14:paraId="5A2D9BA3" w14:textId="77777777" w:rsidR="002470BB" w:rsidRPr="00931A24" w:rsidRDefault="002470BB" w:rsidP="002470BB">
            <w:pPr>
              <w:shd w:val="clear" w:color="auto" w:fill="FFFFFF"/>
              <w:spacing w:after="0"/>
            </w:pPr>
            <w:r w:rsidRPr="00931A24">
              <w:rPr>
                <w:noProof/>
              </w:rPr>
              <w:t>0.268 mg/l Salvelinus fontinalis - 56 d</w:t>
            </w:r>
          </w:p>
        </w:tc>
      </w:tr>
      <w:tr w:rsidR="002470BB" w:rsidRPr="00931A24" w14:paraId="0A75591A" w14:textId="77777777" w:rsidTr="002470BB">
        <w:trPr>
          <w:cantSplit/>
        </w:trPr>
        <w:tc>
          <w:tcPr>
            <w:tcW w:w="3576" w:type="dxa"/>
            <w:shd w:val="clear" w:color="auto" w:fill="FFFFFF"/>
          </w:tcPr>
          <w:p w14:paraId="201C14D8" w14:textId="77777777" w:rsidR="002470BB" w:rsidRPr="00931A24" w:rsidRDefault="002470BB" w:rsidP="002470BB">
            <w:pPr>
              <w:shd w:val="clear" w:color="auto" w:fill="FFFFFF"/>
              <w:spacing w:after="0"/>
            </w:pPr>
            <w:r w:rsidRPr="00931A24">
              <w:rPr>
                <w:noProof/>
              </w:rPr>
              <w:t>Bioconcentration factor (BCF REACH)</w:t>
            </w:r>
          </w:p>
        </w:tc>
        <w:tc>
          <w:tcPr>
            <w:tcW w:w="6912" w:type="dxa"/>
            <w:shd w:val="clear" w:color="auto" w:fill="FFFFFF"/>
          </w:tcPr>
          <w:p w14:paraId="70586707" w14:textId="77777777" w:rsidR="002470BB" w:rsidRPr="00931A24" w:rsidRDefault="002470BB" w:rsidP="002470BB">
            <w:pPr>
              <w:shd w:val="clear" w:color="auto" w:fill="FFFFFF"/>
              <w:spacing w:after="0"/>
            </w:pPr>
            <w:r w:rsidRPr="00931A24">
              <w:rPr>
                <w:noProof/>
              </w:rPr>
              <w:t>36</w:t>
            </w:r>
          </w:p>
        </w:tc>
      </w:tr>
      <w:tr w:rsidR="002470BB" w:rsidRPr="00931A24" w14:paraId="0E137B2F" w14:textId="77777777" w:rsidTr="002470BB">
        <w:trPr>
          <w:cantSplit/>
        </w:trPr>
        <w:tc>
          <w:tcPr>
            <w:tcW w:w="3576" w:type="dxa"/>
            <w:shd w:val="clear" w:color="auto" w:fill="FFFFFF"/>
          </w:tcPr>
          <w:p w14:paraId="52E8011A" w14:textId="77777777" w:rsidR="002470BB" w:rsidRPr="00931A24" w:rsidRDefault="002470BB" w:rsidP="002470BB">
            <w:pPr>
              <w:shd w:val="clear" w:color="auto" w:fill="FFFFFF"/>
              <w:spacing w:after="0"/>
            </w:pPr>
            <w:r w:rsidRPr="00931A24">
              <w:rPr>
                <w:noProof/>
              </w:rPr>
              <w:t>Bioaccumulative potential</w:t>
            </w:r>
          </w:p>
        </w:tc>
        <w:tc>
          <w:tcPr>
            <w:tcW w:w="6912" w:type="dxa"/>
            <w:shd w:val="clear" w:color="auto" w:fill="FFFFFF"/>
          </w:tcPr>
          <w:p w14:paraId="297F274D" w14:textId="77777777" w:rsidR="002470BB" w:rsidRPr="00931A24" w:rsidRDefault="002470BB" w:rsidP="002470BB">
            <w:pPr>
              <w:shd w:val="clear" w:color="auto" w:fill="FFFFFF"/>
              <w:spacing w:after="0"/>
            </w:pPr>
            <w:r w:rsidRPr="00931A24">
              <w:rPr>
                <w:noProof/>
              </w:rPr>
              <w:t>Not established.</w:t>
            </w:r>
          </w:p>
        </w:tc>
      </w:tr>
    </w:tbl>
    <w:p w14:paraId="1C69751F" w14:textId="77777777" w:rsidR="002470BB" w:rsidRPr="00931A24" w:rsidRDefault="002470BB" w:rsidP="002470BB">
      <w:pPr>
        <w:shd w:val="clear" w:color="auto" w:fill="FFFFFF"/>
        <w:spacing w:after="0"/>
        <w:rPr>
          <w:noProof/>
          <w:sz w:val="4"/>
          <w:szCs w:val="4"/>
        </w:rPr>
      </w:pPr>
    </w:p>
    <w:p w14:paraId="14BEDED6" w14:textId="77777777" w:rsidR="002470BB" w:rsidRPr="00931A24" w:rsidRDefault="002470BB" w:rsidP="002470BB">
      <w:pPr>
        <w:shd w:val="clear" w:color="auto" w:fill="FFFFFF"/>
        <w:spacing w:after="0"/>
        <w:rPr>
          <w:noProof/>
          <w:sz w:val="4"/>
          <w:szCs w:val="4"/>
        </w:rPr>
      </w:pPr>
    </w:p>
    <w:p w14:paraId="79777089" w14:textId="77777777" w:rsidR="002470BB" w:rsidRPr="00931A24" w:rsidRDefault="002470BB" w:rsidP="002470BB">
      <w:pPr>
        <w:pStyle w:val="SpacingBeforeSubheading"/>
        <w:shd w:val="clear" w:color="auto" w:fill="FFFFFF"/>
        <w:rPr>
          <w:lang w:val="en-GB"/>
        </w:rPr>
      </w:pPr>
    </w:p>
    <w:p w14:paraId="76252BD5" w14:textId="77777777" w:rsidR="002470BB" w:rsidRPr="00931A24" w:rsidRDefault="002470BB" w:rsidP="002470BB">
      <w:pPr>
        <w:pStyle w:val="Subheading"/>
        <w:shd w:val="clear" w:color="auto" w:fill="FFFFFF"/>
        <w:outlineLvl w:val="0"/>
        <w:rPr>
          <w:color w:val="auto"/>
          <w:lang w:val="nl-BE"/>
        </w:rPr>
      </w:pPr>
      <w:r w:rsidRPr="00931A24">
        <w:rPr>
          <w:color w:val="auto"/>
          <w:lang w:val="nl-BE"/>
        </w:rPr>
        <w:t>12.4.</w:t>
      </w:r>
      <w:r w:rsidRPr="00931A24">
        <w:rPr>
          <w:color w:val="auto"/>
          <w:lang w:val="nl-BE"/>
        </w:rPr>
        <w:tab/>
      </w:r>
      <w:r w:rsidRPr="00931A24">
        <w:rPr>
          <w:noProof/>
          <w:color w:val="auto"/>
          <w:lang w:val="nl-BE"/>
        </w:rPr>
        <w:t>Mobility in soil</w:t>
      </w:r>
    </w:p>
    <w:p w14:paraId="0B0F7228" w14:textId="77777777" w:rsidR="002470BB" w:rsidRPr="00931A24" w:rsidRDefault="002470BB" w:rsidP="002470BB">
      <w:pPr>
        <w:shd w:val="clear" w:color="auto" w:fill="FFFFFF"/>
        <w:spacing w:after="20"/>
        <w:rPr>
          <w:lang w:val="nl-BE"/>
        </w:rPr>
      </w:pPr>
      <w:r w:rsidRPr="00931A24">
        <w:rPr>
          <w:lang w:val="nl-BE"/>
        </w:rPr>
        <w:t>No additional information available</w:t>
      </w:r>
    </w:p>
    <w:p w14:paraId="6A9B3209" w14:textId="77777777" w:rsidR="002470BB" w:rsidRPr="00931A24" w:rsidRDefault="002470BB" w:rsidP="002470BB">
      <w:pPr>
        <w:shd w:val="clear" w:color="auto" w:fill="FFFFFF"/>
        <w:spacing w:after="0"/>
        <w:rPr>
          <w:sz w:val="4"/>
          <w:szCs w:val="4"/>
        </w:rPr>
      </w:pPr>
    </w:p>
    <w:p w14:paraId="5EDB6460" w14:textId="77777777" w:rsidR="002470BB" w:rsidRPr="00931A24" w:rsidRDefault="002470BB" w:rsidP="002470BB">
      <w:pPr>
        <w:shd w:val="clear" w:color="auto" w:fill="FFFFFF"/>
        <w:spacing w:after="0"/>
        <w:rPr>
          <w:noProof/>
          <w:sz w:val="4"/>
          <w:szCs w:val="4"/>
        </w:rPr>
      </w:pPr>
    </w:p>
    <w:p w14:paraId="21A6A04D" w14:textId="77777777" w:rsidR="002470BB" w:rsidRPr="00931A24" w:rsidRDefault="002470BB" w:rsidP="002470BB">
      <w:pPr>
        <w:shd w:val="clear" w:color="auto" w:fill="FFFFFF"/>
        <w:spacing w:after="0"/>
        <w:rPr>
          <w:noProof/>
          <w:sz w:val="4"/>
          <w:szCs w:val="4"/>
        </w:rPr>
      </w:pPr>
    </w:p>
    <w:p w14:paraId="10607341" w14:textId="77777777" w:rsidR="002470BB" w:rsidRPr="00931A24" w:rsidRDefault="002470BB" w:rsidP="002470BB">
      <w:pPr>
        <w:shd w:val="clear" w:color="auto" w:fill="FFFFFF"/>
        <w:spacing w:after="0"/>
        <w:rPr>
          <w:noProof/>
          <w:sz w:val="4"/>
          <w:szCs w:val="4"/>
        </w:rPr>
      </w:pPr>
    </w:p>
    <w:p w14:paraId="5F3250D0" w14:textId="77777777" w:rsidR="002470BB" w:rsidRPr="00931A24" w:rsidRDefault="002470BB" w:rsidP="002470BB">
      <w:pPr>
        <w:shd w:val="clear" w:color="auto" w:fill="FFFFFF"/>
        <w:spacing w:after="0"/>
        <w:rPr>
          <w:noProof/>
          <w:sz w:val="4"/>
          <w:szCs w:val="4"/>
        </w:rPr>
      </w:pPr>
    </w:p>
    <w:p w14:paraId="2853315A" w14:textId="77777777" w:rsidR="002470BB" w:rsidRPr="00931A24" w:rsidRDefault="002470BB" w:rsidP="002470BB">
      <w:pPr>
        <w:shd w:val="clear" w:color="auto" w:fill="FFFFFF"/>
        <w:spacing w:after="0"/>
        <w:rPr>
          <w:noProof/>
          <w:sz w:val="4"/>
          <w:szCs w:val="4"/>
        </w:rPr>
      </w:pPr>
    </w:p>
    <w:p w14:paraId="1A9911DB" w14:textId="77777777" w:rsidR="002470BB" w:rsidRPr="00931A24" w:rsidRDefault="002470BB" w:rsidP="002470BB">
      <w:pPr>
        <w:shd w:val="clear" w:color="auto" w:fill="FFFFFF"/>
        <w:spacing w:after="0"/>
        <w:rPr>
          <w:noProof/>
          <w:sz w:val="4"/>
          <w:szCs w:val="4"/>
        </w:rPr>
      </w:pPr>
    </w:p>
    <w:p w14:paraId="7D4EAEF5" w14:textId="77777777" w:rsidR="002470BB" w:rsidRPr="00931A24" w:rsidRDefault="002470BB" w:rsidP="002470BB">
      <w:pPr>
        <w:shd w:val="clear" w:color="auto" w:fill="FFFFFF"/>
        <w:spacing w:after="0"/>
        <w:rPr>
          <w:noProof/>
          <w:sz w:val="4"/>
          <w:szCs w:val="4"/>
        </w:rPr>
      </w:pPr>
    </w:p>
    <w:p w14:paraId="4E9AFA3E" w14:textId="77777777" w:rsidR="002470BB" w:rsidRPr="00931A24" w:rsidRDefault="002470BB" w:rsidP="002470BB">
      <w:pPr>
        <w:shd w:val="clear" w:color="auto" w:fill="FFFFFF"/>
        <w:spacing w:after="0"/>
        <w:rPr>
          <w:noProof/>
          <w:sz w:val="4"/>
          <w:szCs w:val="4"/>
        </w:rPr>
      </w:pPr>
    </w:p>
    <w:p w14:paraId="2A7F0580" w14:textId="77777777" w:rsidR="002470BB" w:rsidRPr="00931A24" w:rsidRDefault="002470BB" w:rsidP="002470BB">
      <w:pPr>
        <w:pStyle w:val="SpacingBeforeSubheading"/>
        <w:shd w:val="clear" w:color="auto" w:fill="FFFFFF"/>
        <w:rPr>
          <w:lang w:val="fr-BE"/>
        </w:rPr>
      </w:pPr>
    </w:p>
    <w:p w14:paraId="6602C555" w14:textId="77777777" w:rsidR="002470BB" w:rsidRPr="00931A24" w:rsidRDefault="002470BB" w:rsidP="002470BB">
      <w:pPr>
        <w:pStyle w:val="SpacingBeforeSubheading"/>
        <w:shd w:val="clear" w:color="auto" w:fill="FFFFFF"/>
        <w:rPr>
          <w:lang w:val="fr-BE"/>
        </w:rPr>
      </w:pPr>
    </w:p>
    <w:p w14:paraId="135932CF" w14:textId="77777777" w:rsidR="002470BB" w:rsidRPr="00931A24" w:rsidRDefault="002470BB" w:rsidP="002470BB">
      <w:pPr>
        <w:pStyle w:val="Subheading"/>
        <w:shd w:val="clear" w:color="auto" w:fill="FFFFFF"/>
        <w:rPr>
          <w:color w:val="auto"/>
          <w:lang w:val="nl-BE"/>
        </w:rPr>
      </w:pPr>
      <w:r w:rsidRPr="00931A24">
        <w:rPr>
          <w:color w:val="auto"/>
          <w:lang w:val="nl-BE"/>
        </w:rPr>
        <w:t>12.5.</w:t>
      </w:r>
      <w:r w:rsidRPr="00931A24">
        <w:rPr>
          <w:color w:val="auto"/>
          <w:lang w:val="nl-BE"/>
        </w:rPr>
        <w:tab/>
      </w:r>
      <w:r w:rsidRPr="00931A24">
        <w:rPr>
          <w:noProof/>
          <w:color w:val="auto"/>
          <w:lang w:val="nl-BE"/>
        </w:rPr>
        <w:t>Other adverse effects</w:t>
      </w:r>
    </w:p>
    <w:tbl>
      <w:tblPr>
        <w:tblW w:w="10686" w:type="dxa"/>
        <w:tblInd w:w="-4" w:type="dxa"/>
        <w:tblLayout w:type="fixed"/>
        <w:tblLook w:val="04A0" w:firstRow="1" w:lastRow="0" w:firstColumn="1" w:lastColumn="0" w:noHBand="0" w:noVBand="1"/>
      </w:tblPr>
      <w:tblGrid>
        <w:gridCol w:w="3656"/>
        <w:gridCol w:w="160"/>
        <w:gridCol w:w="6870"/>
      </w:tblGrid>
      <w:tr w:rsidR="002470BB" w14:paraId="33154687" w14:textId="77777777" w:rsidTr="002470BB">
        <w:trPr>
          <w:cantSplit/>
        </w:trPr>
        <w:tc>
          <w:tcPr>
            <w:tcW w:w="3656" w:type="dxa"/>
          </w:tcPr>
          <w:p w14:paraId="5FFEFC60" w14:textId="77777777" w:rsidR="002470BB" w:rsidRPr="00931A24" w:rsidRDefault="002470BB" w:rsidP="002470BB">
            <w:pPr>
              <w:shd w:val="clear" w:color="auto" w:fill="FFFFFF"/>
            </w:pPr>
            <w:r w:rsidRPr="00931A24">
              <w:rPr>
                <w:noProof/>
              </w:rPr>
              <w:t>Effect on ozone layer</w:t>
            </w:r>
          </w:p>
        </w:tc>
        <w:tc>
          <w:tcPr>
            <w:tcW w:w="160" w:type="dxa"/>
            <w:tcMar>
              <w:left w:w="0" w:type="dxa"/>
              <w:right w:w="0" w:type="dxa"/>
            </w:tcMar>
          </w:tcPr>
          <w:p w14:paraId="5424CC29"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2B92035" w14:textId="77777777" w:rsidR="002470BB" w:rsidRDefault="002470BB"/>
        </w:tc>
      </w:tr>
    </w:tbl>
    <w:p w14:paraId="523F8880" w14:textId="77777777" w:rsidR="002470BB" w:rsidRPr="00931A24" w:rsidRDefault="002470BB" w:rsidP="002470BB">
      <w:pPr>
        <w:shd w:val="clear" w:color="auto" w:fill="FFFFFF"/>
        <w:rPr>
          <w:sz w:val="2"/>
        </w:rPr>
      </w:pPr>
    </w:p>
    <w:tbl>
      <w:tblPr>
        <w:tblW w:w="17556" w:type="dxa"/>
        <w:tblInd w:w="-4" w:type="dxa"/>
        <w:tblLayout w:type="fixed"/>
        <w:tblLook w:val="04A0" w:firstRow="1" w:lastRow="0" w:firstColumn="1" w:lastColumn="0" w:noHBand="0" w:noVBand="1"/>
      </w:tblPr>
      <w:tblGrid>
        <w:gridCol w:w="3656"/>
        <w:gridCol w:w="160"/>
        <w:gridCol w:w="6870"/>
        <w:gridCol w:w="6870"/>
      </w:tblGrid>
      <w:tr w:rsidR="002470BB" w:rsidRPr="00931A24" w14:paraId="33D7B25D" w14:textId="77777777" w:rsidTr="002470BB">
        <w:trPr>
          <w:cantSplit/>
        </w:trPr>
        <w:tc>
          <w:tcPr>
            <w:tcW w:w="3656" w:type="dxa"/>
          </w:tcPr>
          <w:p w14:paraId="6A648012" w14:textId="77777777" w:rsidR="002470BB" w:rsidRPr="00931A24" w:rsidRDefault="002470BB" w:rsidP="002470BB">
            <w:pPr>
              <w:shd w:val="clear" w:color="auto" w:fill="FFFFFF"/>
            </w:pPr>
            <w:r w:rsidRPr="00931A24">
              <w:rPr>
                <w:noProof/>
              </w:rPr>
              <w:t>Effect on the global warming</w:t>
            </w:r>
          </w:p>
        </w:tc>
        <w:tc>
          <w:tcPr>
            <w:tcW w:w="160" w:type="dxa"/>
            <w:tcMar>
              <w:left w:w="0" w:type="dxa"/>
              <w:right w:w="0" w:type="dxa"/>
            </w:tcMar>
          </w:tcPr>
          <w:p w14:paraId="2C92301F"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7F4CD938" w14:textId="77777777" w:rsidR="002470BB" w:rsidRPr="00931A24" w:rsidRDefault="002470BB" w:rsidP="002470BB">
            <w:pPr>
              <w:shd w:val="clear" w:color="auto" w:fill="FFFFFF"/>
              <w:rPr>
                <w:lang w:val="nl-BE"/>
              </w:rPr>
            </w:pPr>
            <w:r w:rsidRPr="00931A24">
              <w:rPr>
                <w:noProof/>
              </w:rPr>
              <w:t>No known ecological damage caused by this product.</w:t>
            </w:r>
          </w:p>
        </w:tc>
        <w:tc>
          <w:tcPr>
            <w:tcW w:w="6870" w:type="dxa"/>
          </w:tcPr>
          <w:p w14:paraId="42362FE1" w14:textId="77777777" w:rsidR="002470BB" w:rsidRPr="00931A24" w:rsidRDefault="002470BB" w:rsidP="002470BB">
            <w:pPr>
              <w:shd w:val="clear" w:color="auto" w:fill="FFFFFF"/>
            </w:pPr>
          </w:p>
        </w:tc>
      </w:tr>
    </w:tbl>
    <w:p w14:paraId="74E27BA3" w14:textId="77777777" w:rsidR="002470BB" w:rsidRPr="00931A24" w:rsidRDefault="002470BB" w:rsidP="002470BB">
      <w:pPr>
        <w:shd w:val="clear" w:color="auto" w:fill="FFFFFF"/>
        <w:rPr>
          <w:sz w:val="2"/>
        </w:rPr>
      </w:pPr>
    </w:p>
    <w:p w14:paraId="2FAE24F6" w14:textId="77777777" w:rsidR="002470BB" w:rsidRPr="00931A24" w:rsidRDefault="002470BB" w:rsidP="002470BB">
      <w:pPr>
        <w:shd w:val="clear" w:color="auto" w:fill="FFFFFF"/>
        <w:rPr>
          <w:sz w:val="2"/>
        </w:rPr>
      </w:pPr>
    </w:p>
    <w:tbl>
      <w:tblPr>
        <w:tblW w:w="10686" w:type="dxa"/>
        <w:tblInd w:w="-4" w:type="dxa"/>
        <w:tblLayout w:type="fixed"/>
        <w:tblLook w:val="04A0" w:firstRow="1" w:lastRow="0" w:firstColumn="1" w:lastColumn="0" w:noHBand="0" w:noVBand="1"/>
      </w:tblPr>
      <w:tblGrid>
        <w:gridCol w:w="3656"/>
        <w:gridCol w:w="160"/>
        <w:gridCol w:w="6870"/>
      </w:tblGrid>
      <w:tr w:rsidR="002470BB" w:rsidRPr="00931A24" w14:paraId="5CB4C752" w14:textId="77777777" w:rsidTr="002470BB">
        <w:trPr>
          <w:cantSplit/>
        </w:trPr>
        <w:tc>
          <w:tcPr>
            <w:tcW w:w="3656" w:type="dxa"/>
          </w:tcPr>
          <w:p w14:paraId="46CCB7E0" w14:textId="77777777" w:rsidR="002470BB" w:rsidRPr="00931A24" w:rsidRDefault="002470BB" w:rsidP="002470BB">
            <w:pPr>
              <w:shd w:val="clear" w:color="auto" w:fill="FFFFFF"/>
            </w:pPr>
            <w:r w:rsidRPr="00931A24">
              <w:rPr>
                <w:noProof/>
              </w:rPr>
              <w:t>Other information</w:t>
            </w:r>
          </w:p>
        </w:tc>
        <w:tc>
          <w:tcPr>
            <w:tcW w:w="160" w:type="dxa"/>
            <w:tcMar>
              <w:left w:w="0" w:type="dxa"/>
              <w:right w:w="0" w:type="dxa"/>
            </w:tcMar>
          </w:tcPr>
          <w:p w14:paraId="36B6E34B"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13A82B3" w14:textId="77777777" w:rsidR="002470BB" w:rsidRPr="00931A24" w:rsidRDefault="002470BB" w:rsidP="002470BB">
            <w:pPr>
              <w:shd w:val="clear" w:color="auto" w:fill="FFFFFF"/>
            </w:pPr>
            <w:r w:rsidRPr="00931A24">
              <w:rPr>
                <w:noProof/>
              </w:rPr>
              <w:t>Avoid release to the environment.</w:t>
            </w:r>
          </w:p>
        </w:tc>
      </w:tr>
    </w:tbl>
    <w:p w14:paraId="1E4F7AC5"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13</w:t>
      </w:r>
      <w:r w:rsidRPr="00931A24">
        <w:rPr>
          <w:color w:val="auto"/>
          <w:lang w:val="fr-BE"/>
        </w:rPr>
        <w:t xml:space="preserve">: </w:t>
      </w:r>
      <w:r w:rsidRPr="00931A24">
        <w:rPr>
          <w:noProof/>
          <w:color w:val="auto"/>
          <w:lang w:val="fr-BE"/>
        </w:rPr>
        <w:t>Disposal considerations</w:t>
      </w:r>
    </w:p>
    <w:p w14:paraId="6A259335" w14:textId="77777777" w:rsidR="002470BB" w:rsidRPr="00931A24" w:rsidRDefault="002470BB" w:rsidP="002470BB">
      <w:pPr>
        <w:pStyle w:val="SpacingBeforeSubheading"/>
        <w:shd w:val="clear" w:color="auto" w:fill="FFFFFF"/>
        <w:rPr>
          <w:lang w:val="fr-BE"/>
        </w:rPr>
      </w:pPr>
    </w:p>
    <w:p w14:paraId="3E8D4892" w14:textId="77777777" w:rsidR="002470BB" w:rsidRPr="00931A24" w:rsidRDefault="002470BB" w:rsidP="002470BB">
      <w:pPr>
        <w:pStyle w:val="Subheading"/>
        <w:shd w:val="clear" w:color="auto" w:fill="FFFFFF"/>
        <w:outlineLvl w:val="0"/>
        <w:rPr>
          <w:color w:val="auto"/>
          <w:lang w:val="nl-BE"/>
        </w:rPr>
      </w:pPr>
      <w:r w:rsidRPr="00931A24">
        <w:rPr>
          <w:color w:val="auto"/>
          <w:lang w:val="fr-BE"/>
        </w:rPr>
        <w:t>13.1.</w:t>
      </w:r>
      <w:r w:rsidRPr="00931A24">
        <w:rPr>
          <w:color w:val="auto"/>
          <w:lang w:val="fr-BE"/>
        </w:rPr>
        <w:tab/>
      </w:r>
      <w:r w:rsidRPr="00931A24">
        <w:rPr>
          <w:noProof/>
          <w:color w:val="auto"/>
          <w:lang w:val="nl-BE"/>
        </w:rPr>
        <w:t>Waste treatment methods</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543E3EFD" w14:textId="77777777" w:rsidTr="002470BB">
        <w:trPr>
          <w:cantSplit/>
        </w:trPr>
        <w:tc>
          <w:tcPr>
            <w:tcW w:w="3656" w:type="dxa"/>
          </w:tcPr>
          <w:p w14:paraId="4D25ED98" w14:textId="77777777" w:rsidR="002470BB" w:rsidRPr="00931A24" w:rsidRDefault="002470BB" w:rsidP="002470BB">
            <w:pPr>
              <w:shd w:val="clear" w:color="auto" w:fill="FFFFFF"/>
            </w:pPr>
            <w:r w:rsidRPr="00931A24">
              <w:rPr>
                <w:noProof/>
              </w:rPr>
              <w:t>Waste disposal recommendations</w:t>
            </w:r>
          </w:p>
        </w:tc>
        <w:tc>
          <w:tcPr>
            <w:tcW w:w="160" w:type="dxa"/>
            <w:tcMar>
              <w:left w:w="0" w:type="dxa"/>
              <w:right w:w="0" w:type="dxa"/>
            </w:tcMar>
          </w:tcPr>
          <w:p w14:paraId="4318B0EB"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2547F2E7" w14:textId="77777777" w:rsidR="002470BB" w:rsidRPr="00931A24" w:rsidRDefault="002470BB" w:rsidP="002470BB">
            <w:pPr>
              <w:shd w:val="clear" w:color="auto" w:fill="FFFFFF"/>
            </w:pPr>
            <w:r w:rsidRPr="00931A24">
              <w:rPr>
                <w:noProof/>
              </w:rPr>
              <w:t xml:space="preserve">Dispose in a safe manner in accordance with </w:t>
            </w:r>
            <w:r w:rsidRPr="00931A24">
              <w:t>local/national regulations.</w:t>
            </w:r>
          </w:p>
        </w:tc>
      </w:tr>
      <w:tr w:rsidR="002470BB" w:rsidRPr="00931A24" w14:paraId="4653B0BD" w14:textId="77777777" w:rsidTr="002470BB">
        <w:trPr>
          <w:cantSplit/>
        </w:trPr>
        <w:tc>
          <w:tcPr>
            <w:tcW w:w="3656" w:type="dxa"/>
          </w:tcPr>
          <w:p w14:paraId="73035D27" w14:textId="77777777" w:rsidR="002470BB" w:rsidRPr="00931A24" w:rsidRDefault="002470BB" w:rsidP="002470BB">
            <w:pPr>
              <w:shd w:val="clear" w:color="auto" w:fill="FFFFFF"/>
            </w:pPr>
            <w:r w:rsidRPr="00931A24">
              <w:rPr>
                <w:noProof/>
              </w:rPr>
              <w:t>Additional information</w:t>
            </w:r>
          </w:p>
        </w:tc>
        <w:tc>
          <w:tcPr>
            <w:tcW w:w="160" w:type="dxa"/>
            <w:tcMar>
              <w:left w:w="0" w:type="dxa"/>
              <w:right w:w="0" w:type="dxa"/>
            </w:tcMar>
          </w:tcPr>
          <w:p w14:paraId="63199AED"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68595661" w14:textId="77777777" w:rsidR="002470BB" w:rsidRPr="00931A24" w:rsidRDefault="002470BB" w:rsidP="002470BB">
            <w:pPr>
              <w:shd w:val="clear" w:color="auto" w:fill="FFFFFF"/>
            </w:pPr>
            <w:r w:rsidRPr="00931A24">
              <w:rPr>
                <w:noProof/>
              </w:rPr>
              <w:t>Handle empty containers with care because residual vapors are flammable</w:t>
            </w:r>
            <w:r w:rsidRPr="00931A24">
              <w:t>.</w:t>
            </w:r>
          </w:p>
        </w:tc>
      </w:tr>
      <w:tr w:rsidR="002470BB" w:rsidRPr="00931A24" w14:paraId="2639B026" w14:textId="77777777" w:rsidTr="002470BB">
        <w:trPr>
          <w:cantSplit/>
        </w:trPr>
        <w:tc>
          <w:tcPr>
            <w:tcW w:w="3656" w:type="dxa"/>
          </w:tcPr>
          <w:p w14:paraId="13B012E9" w14:textId="77777777" w:rsidR="002470BB" w:rsidRPr="00931A24" w:rsidRDefault="002470BB" w:rsidP="002470BB">
            <w:pPr>
              <w:shd w:val="clear" w:color="auto" w:fill="FFFFFF"/>
            </w:pPr>
            <w:r w:rsidRPr="00931A24">
              <w:rPr>
                <w:noProof/>
              </w:rPr>
              <w:t>Ecology - waste materials</w:t>
            </w:r>
          </w:p>
        </w:tc>
        <w:tc>
          <w:tcPr>
            <w:tcW w:w="160" w:type="dxa"/>
            <w:tcMar>
              <w:left w:w="0" w:type="dxa"/>
              <w:right w:w="0" w:type="dxa"/>
            </w:tcMar>
          </w:tcPr>
          <w:p w14:paraId="64D23CB9"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70707B5E" w14:textId="77777777" w:rsidR="002470BB" w:rsidRPr="00931A24" w:rsidRDefault="002470BB" w:rsidP="002470BB">
            <w:pPr>
              <w:shd w:val="clear" w:color="auto" w:fill="FFFFFF"/>
            </w:pPr>
            <w:r w:rsidRPr="00931A24">
              <w:rPr>
                <w:noProof/>
              </w:rPr>
              <w:t>Avoid release to the environment.</w:t>
            </w:r>
          </w:p>
        </w:tc>
      </w:tr>
    </w:tbl>
    <w:p w14:paraId="0E2763F8"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14</w:t>
      </w:r>
      <w:r w:rsidRPr="00931A24">
        <w:rPr>
          <w:color w:val="auto"/>
          <w:lang w:val="fr-BE"/>
        </w:rPr>
        <w:t xml:space="preserve">: </w:t>
      </w:r>
      <w:r w:rsidRPr="00931A24">
        <w:rPr>
          <w:noProof/>
          <w:color w:val="auto"/>
          <w:lang w:val="fr-BE"/>
        </w:rPr>
        <w:t>Transport information</w:t>
      </w:r>
    </w:p>
    <w:p w14:paraId="1832E37C" w14:textId="77777777" w:rsidR="002470BB" w:rsidRPr="00931A24" w:rsidRDefault="002470BB" w:rsidP="002470BB">
      <w:pPr>
        <w:pStyle w:val="SpacingBeforeSubheading"/>
        <w:shd w:val="clear" w:color="auto" w:fill="FFFFFF"/>
        <w:rPr>
          <w:lang w:val="fr-BE"/>
        </w:rPr>
      </w:pPr>
    </w:p>
    <w:p w14:paraId="734DBCF9" w14:textId="77777777" w:rsidR="002470BB" w:rsidRPr="00931A24" w:rsidRDefault="002470BB" w:rsidP="002470BB">
      <w:pPr>
        <w:keepNext/>
        <w:shd w:val="clear" w:color="auto" w:fill="FFFFFF"/>
      </w:pPr>
      <w:r w:rsidRPr="00931A24">
        <w:rPr>
          <w:noProof/>
        </w:rPr>
        <w:t>In accordance with DOT</w:t>
      </w:r>
    </w:p>
    <w:p w14:paraId="08578DC1" w14:textId="77777777" w:rsidR="002470BB" w:rsidRPr="00931A24" w:rsidRDefault="002470BB" w:rsidP="002470BB">
      <w:pPr>
        <w:shd w:val="clear" w:color="auto" w:fill="FFFFFF"/>
      </w:pPr>
      <w:r w:rsidRPr="00931A24">
        <w:rPr>
          <w:noProof/>
        </w:rPr>
        <w:t xml:space="preserve">Not </w:t>
      </w:r>
      <w:r w:rsidR="009521EF">
        <w:rPr>
          <w:noProof/>
        </w:rPr>
        <w:t>evaluated.</w:t>
      </w:r>
    </w:p>
    <w:p w14:paraId="21E5CACE" w14:textId="77777777" w:rsidR="002470BB" w:rsidRPr="00931A24" w:rsidRDefault="002470BB" w:rsidP="002470BB">
      <w:pPr>
        <w:pStyle w:val="Subheading"/>
        <w:shd w:val="clear" w:color="auto" w:fill="FFFFFF"/>
        <w:outlineLvl w:val="0"/>
        <w:rPr>
          <w:color w:val="auto"/>
        </w:rPr>
      </w:pPr>
      <w:r w:rsidRPr="00931A24">
        <w:rPr>
          <w:noProof/>
          <w:color w:val="auto"/>
        </w:rPr>
        <w:t>Additional information</w:t>
      </w: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09E41715" w14:textId="77777777" w:rsidTr="002470BB">
        <w:trPr>
          <w:cantSplit/>
        </w:trPr>
        <w:tc>
          <w:tcPr>
            <w:tcW w:w="3656" w:type="dxa"/>
          </w:tcPr>
          <w:p w14:paraId="07A20254" w14:textId="77777777" w:rsidR="002470BB" w:rsidRPr="00931A24" w:rsidRDefault="002470BB" w:rsidP="002470BB">
            <w:pPr>
              <w:shd w:val="clear" w:color="auto" w:fill="FFFFFF"/>
            </w:pPr>
            <w:r w:rsidRPr="00931A24">
              <w:rPr>
                <w:noProof/>
              </w:rPr>
              <w:t>Other information</w:t>
            </w:r>
          </w:p>
        </w:tc>
        <w:tc>
          <w:tcPr>
            <w:tcW w:w="160" w:type="dxa"/>
            <w:tcMar>
              <w:left w:w="0" w:type="dxa"/>
              <w:right w:w="0" w:type="dxa"/>
            </w:tcMar>
          </w:tcPr>
          <w:p w14:paraId="6D3FFA8C"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4A7BC93D" w14:textId="77777777" w:rsidR="002470BB" w:rsidRPr="00931A24" w:rsidRDefault="002470BB" w:rsidP="002470BB">
            <w:pPr>
              <w:shd w:val="clear" w:color="auto" w:fill="FFFFFF"/>
            </w:pPr>
            <w:r w:rsidRPr="00931A24">
              <w:rPr>
                <w:noProof/>
              </w:rPr>
              <w:t>No supplementary information available.</w:t>
            </w:r>
          </w:p>
        </w:tc>
      </w:tr>
    </w:tbl>
    <w:p w14:paraId="0E564604" w14:textId="77777777" w:rsidR="002470BB" w:rsidRPr="00931A24" w:rsidRDefault="002470BB" w:rsidP="002470BB">
      <w:pPr>
        <w:pStyle w:val="SpacingBeforeSubheading"/>
        <w:shd w:val="clear" w:color="auto" w:fill="FFFFFF"/>
        <w:rPr>
          <w:lang w:val="en-GB"/>
        </w:rPr>
      </w:pPr>
    </w:p>
    <w:p w14:paraId="1EC8C293" w14:textId="77777777" w:rsidR="002470BB" w:rsidRPr="00931A24" w:rsidRDefault="002470BB" w:rsidP="002470BB">
      <w:pPr>
        <w:pStyle w:val="SpacingBeforeSubheading"/>
        <w:shd w:val="clear" w:color="auto" w:fill="FFFFFF"/>
        <w:rPr>
          <w:lang w:val="en-GB"/>
        </w:rPr>
      </w:pPr>
    </w:p>
    <w:p w14:paraId="16DD40F2" w14:textId="77777777" w:rsidR="002470BB" w:rsidRPr="00931A24" w:rsidRDefault="002470BB" w:rsidP="002470BB">
      <w:pPr>
        <w:pStyle w:val="SpacingBeforeSubheading"/>
        <w:shd w:val="clear" w:color="auto" w:fill="FFFFFF"/>
        <w:rPr>
          <w:lang w:val="en-GB"/>
        </w:rPr>
      </w:pPr>
    </w:p>
    <w:p w14:paraId="41113897" w14:textId="77777777" w:rsidR="002470BB" w:rsidRPr="00931A24" w:rsidRDefault="002470BB" w:rsidP="002470BB">
      <w:pPr>
        <w:pStyle w:val="Subsubheading"/>
        <w:shd w:val="clear" w:color="auto" w:fill="FFFFFF"/>
        <w:outlineLvl w:val="0"/>
        <w:rPr>
          <w:color w:val="auto"/>
        </w:rPr>
      </w:pPr>
      <w:r w:rsidRPr="00931A24">
        <w:rPr>
          <w:noProof/>
          <w:color w:val="auto"/>
        </w:rPr>
        <w:t>ADR</w:t>
      </w:r>
    </w:p>
    <w:p w14:paraId="4CB4C6EE" w14:textId="77777777" w:rsidR="009521EF" w:rsidRPr="00931A24" w:rsidRDefault="009521EF" w:rsidP="009521EF">
      <w:pPr>
        <w:shd w:val="clear" w:color="auto" w:fill="FFFFFF"/>
      </w:pPr>
      <w:r w:rsidRPr="00931A24">
        <w:rPr>
          <w:noProof/>
        </w:rPr>
        <w:t xml:space="preserve">Not </w:t>
      </w:r>
      <w:r>
        <w:rPr>
          <w:noProof/>
        </w:rPr>
        <w:t>evaluated.</w:t>
      </w:r>
    </w:p>
    <w:p w14:paraId="4E407CA4" w14:textId="77777777" w:rsidR="002470BB" w:rsidRPr="00931A24" w:rsidRDefault="002470BB" w:rsidP="002470BB">
      <w:pPr>
        <w:pStyle w:val="Subsubheading"/>
        <w:shd w:val="clear" w:color="auto" w:fill="FFFFFF"/>
        <w:rPr>
          <w:color w:val="auto"/>
        </w:rPr>
      </w:pPr>
      <w:r w:rsidRPr="00931A24">
        <w:rPr>
          <w:noProof/>
          <w:color w:val="auto"/>
        </w:rPr>
        <w:t>Transport by sea</w:t>
      </w:r>
    </w:p>
    <w:p w14:paraId="1AFA73CD" w14:textId="77777777" w:rsidR="009521EF" w:rsidRPr="00931A24" w:rsidRDefault="009521EF" w:rsidP="009521EF">
      <w:pPr>
        <w:shd w:val="clear" w:color="auto" w:fill="FFFFFF"/>
      </w:pPr>
      <w:r w:rsidRPr="00931A24">
        <w:rPr>
          <w:noProof/>
        </w:rPr>
        <w:t xml:space="preserve">Not </w:t>
      </w:r>
      <w:r>
        <w:rPr>
          <w:noProof/>
        </w:rPr>
        <w:t>evaluated.</w:t>
      </w:r>
    </w:p>
    <w:p w14:paraId="1539393F" w14:textId="77777777" w:rsidR="002470BB" w:rsidRPr="00931A24" w:rsidRDefault="002470BB" w:rsidP="002470BB">
      <w:pPr>
        <w:pStyle w:val="Subsubheading"/>
        <w:shd w:val="clear" w:color="auto" w:fill="FFFFFF"/>
        <w:rPr>
          <w:color w:val="auto"/>
        </w:rPr>
      </w:pPr>
      <w:r w:rsidRPr="00931A24">
        <w:rPr>
          <w:noProof/>
          <w:color w:val="auto"/>
        </w:rPr>
        <w:t>Air transport</w:t>
      </w:r>
    </w:p>
    <w:p w14:paraId="4F55DB16" w14:textId="77777777" w:rsidR="009521EF" w:rsidRPr="00931A24" w:rsidRDefault="009521EF" w:rsidP="009521EF">
      <w:pPr>
        <w:shd w:val="clear" w:color="auto" w:fill="FFFFFF"/>
      </w:pPr>
      <w:r w:rsidRPr="00931A24">
        <w:rPr>
          <w:noProof/>
        </w:rPr>
        <w:t xml:space="preserve">Not </w:t>
      </w:r>
      <w:r>
        <w:rPr>
          <w:noProof/>
        </w:rPr>
        <w:t>evaluated.</w:t>
      </w:r>
    </w:p>
    <w:p w14:paraId="2BC2B37C" w14:textId="77777777" w:rsidR="002470BB" w:rsidRPr="00931A24" w:rsidRDefault="002470BB" w:rsidP="002470BB">
      <w:pPr>
        <w:pStyle w:val="Heading"/>
        <w:shd w:val="clear" w:color="auto" w:fill="FFFFFF"/>
        <w:outlineLvl w:val="0"/>
        <w:rPr>
          <w:color w:val="auto"/>
          <w:lang w:val="fr-BE"/>
        </w:rPr>
      </w:pPr>
      <w:r w:rsidRPr="00931A24">
        <w:rPr>
          <w:noProof/>
          <w:color w:val="auto"/>
          <w:lang w:val="fr-BE"/>
        </w:rPr>
        <w:t>SECTION 15</w:t>
      </w:r>
      <w:r w:rsidRPr="00931A24">
        <w:rPr>
          <w:color w:val="auto"/>
          <w:lang w:val="fr-BE"/>
        </w:rPr>
        <w:t xml:space="preserve">: </w:t>
      </w:r>
      <w:r w:rsidRPr="00931A24">
        <w:rPr>
          <w:noProof/>
          <w:color w:val="auto"/>
          <w:lang w:val="fr-BE"/>
        </w:rPr>
        <w:t>Regulatory information</w:t>
      </w:r>
    </w:p>
    <w:p w14:paraId="676C6360" w14:textId="77777777" w:rsidR="002470BB" w:rsidRPr="00931A24" w:rsidRDefault="002470BB" w:rsidP="002470BB">
      <w:pPr>
        <w:pStyle w:val="SpacingBeforeSubheading"/>
        <w:shd w:val="clear" w:color="auto" w:fill="FFFFFF"/>
        <w:rPr>
          <w:lang w:val="fr-BE"/>
        </w:rPr>
      </w:pPr>
    </w:p>
    <w:p w14:paraId="442D5715" w14:textId="77777777" w:rsidR="002470BB" w:rsidRPr="00931A24" w:rsidRDefault="002470BB" w:rsidP="002470BB">
      <w:pPr>
        <w:pStyle w:val="Subheading"/>
        <w:shd w:val="clear" w:color="auto" w:fill="FFFFFF"/>
        <w:outlineLvl w:val="0"/>
        <w:rPr>
          <w:color w:val="auto"/>
        </w:rPr>
      </w:pPr>
      <w:r w:rsidRPr="00931A24">
        <w:rPr>
          <w:noProof/>
          <w:color w:val="auto"/>
        </w:rPr>
        <w:t>15.1. US Federal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36DC7EF4" w14:textId="77777777" w:rsidTr="002470BB">
        <w:trPr>
          <w:cantSplit/>
          <w:tblHeader/>
        </w:trPr>
        <w:tc>
          <w:tcPr>
            <w:tcW w:w="10440" w:type="dxa"/>
            <w:shd w:val="clear" w:color="auto" w:fill="FFFFFF"/>
            <w:vAlign w:val="center"/>
            <w:hideMark/>
          </w:tcPr>
          <w:p w14:paraId="1A72881D"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2BF73E45" w14:textId="77777777" w:rsidTr="002470BB">
        <w:trPr>
          <w:cantSplit/>
        </w:trPr>
        <w:tc>
          <w:tcPr>
            <w:tcW w:w="10440" w:type="dxa"/>
            <w:shd w:val="clear" w:color="auto" w:fill="FFFFFF"/>
            <w:hideMark/>
          </w:tcPr>
          <w:p w14:paraId="43FF15E1"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p>
        </w:tc>
      </w:tr>
    </w:tbl>
    <w:p w14:paraId="471C9543"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7401B81F" w14:textId="77777777" w:rsidTr="002470BB">
        <w:trPr>
          <w:cantSplit/>
          <w:tblHeader/>
        </w:trPr>
        <w:tc>
          <w:tcPr>
            <w:tcW w:w="10440" w:type="dxa"/>
            <w:shd w:val="clear" w:color="auto" w:fill="FFFFFF"/>
            <w:vAlign w:val="center"/>
            <w:hideMark/>
          </w:tcPr>
          <w:p w14:paraId="2E970E06" w14:textId="77777777" w:rsidR="002470BB" w:rsidRPr="00931A24" w:rsidRDefault="002470BB" w:rsidP="002470BB">
            <w:pPr>
              <w:keepNext/>
              <w:shd w:val="clear" w:color="auto" w:fill="FFFFFF"/>
              <w:spacing w:after="0"/>
              <w:rPr>
                <w:b/>
                <w:bCs/>
              </w:rPr>
            </w:pPr>
            <w:r w:rsidRPr="00931A24">
              <w:rPr>
                <w:b/>
                <w:bCs/>
                <w:noProof/>
              </w:rPr>
              <w:lastRenderedPageBreak/>
              <w:t>Carbon (7440-44-0)</w:t>
            </w:r>
          </w:p>
        </w:tc>
      </w:tr>
      <w:tr w:rsidR="002470BB" w:rsidRPr="00931A24" w14:paraId="2D433D80" w14:textId="77777777" w:rsidTr="002470BB">
        <w:trPr>
          <w:cantSplit/>
        </w:trPr>
        <w:tc>
          <w:tcPr>
            <w:tcW w:w="10440" w:type="dxa"/>
            <w:shd w:val="clear" w:color="auto" w:fill="FFFFFF"/>
            <w:hideMark/>
          </w:tcPr>
          <w:p w14:paraId="01016318"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p>
        </w:tc>
      </w:tr>
    </w:tbl>
    <w:p w14:paraId="079B30AB"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06440852" w14:textId="77777777" w:rsidTr="002470BB">
        <w:trPr>
          <w:cantSplit/>
          <w:tblHeader/>
        </w:trPr>
        <w:tc>
          <w:tcPr>
            <w:tcW w:w="10440" w:type="dxa"/>
            <w:gridSpan w:val="2"/>
            <w:shd w:val="clear" w:color="auto" w:fill="FFFFFF"/>
            <w:vAlign w:val="center"/>
            <w:hideMark/>
          </w:tcPr>
          <w:p w14:paraId="67A6D4F1"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43DAAC98" w14:textId="77777777" w:rsidTr="002470BB">
        <w:trPr>
          <w:cantSplit/>
        </w:trPr>
        <w:tc>
          <w:tcPr>
            <w:tcW w:w="10440" w:type="dxa"/>
            <w:gridSpan w:val="2"/>
            <w:shd w:val="clear" w:color="auto" w:fill="FFFFFF"/>
            <w:hideMark/>
          </w:tcPr>
          <w:p w14:paraId="7AFFD6A7"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r w:rsidRPr="00931A24">
              <w:br/>
              <w:t>Subject to reporting requirements of United States SARA Section 313</w:t>
            </w:r>
          </w:p>
        </w:tc>
      </w:tr>
      <w:tr w:rsidR="002470BB" w:rsidRPr="00931A24" w14:paraId="0CBF3427" w14:textId="77777777" w:rsidTr="002470BB">
        <w:trPr>
          <w:cantSplit/>
        </w:trPr>
        <w:tc>
          <w:tcPr>
            <w:tcW w:w="3600" w:type="dxa"/>
            <w:shd w:val="clear" w:color="auto" w:fill="FFFFFF"/>
            <w:hideMark/>
          </w:tcPr>
          <w:p w14:paraId="371C1AA9" w14:textId="77777777" w:rsidR="002470BB" w:rsidRPr="00931A24" w:rsidRDefault="002470BB" w:rsidP="002470BB">
            <w:pPr>
              <w:keepNext/>
              <w:shd w:val="clear" w:color="auto" w:fill="FFFFFF"/>
              <w:spacing w:after="0"/>
            </w:pPr>
            <w:r w:rsidRPr="00931A24">
              <w:rPr>
                <w:noProof/>
              </w:rPr>
              <w:t xml:space="preserve">SARA Section 313 - Emission </w:t>
            </w:r>
            <w:r w:rsidRPr="00931A24">
              <w:t>Reporting</w:t>
            </w:r>
          </w:p>
        </w:tc>
        <w:tc>
          <w:tcPr>
            <w:tcW w:w="6840" w:type="dxa"/>
            <w:shd w:val="clear" w:color="auto" w:fill="FFFFFF"/>
            <w:hideMark/>
          </w:tcPr>
          <w:p w14:paraId="4C379E42" w14:textId="77777777" w:rsidR="002470BB" w:rsidRPr="00931A24" w:rsidRDefault="002470BB" w:rsidP="002470BB">
            <w:pPr>
              <w:keepNext/>
              <w:shd w:val="clear" w:color="auto" w:fill="FFFFFF"/>
              <w:spacing w:after="0"/>
              <w:rPr>
                <w:lang w:val="fr-BE"/>
              </w:rPr>
            </w:pPr>
            <w:r w:rsidRPr="00931A24">
              <w:rPr>
                <w:noProof/>
                <w:lang w:val="fr-BE"/>
              </w:rPr>
              <w:t>1.0 %</w:t>
            </w:r>
          </w:p>
        </w:tc>
      </w:tr>
    </w:tbl>
    <w:p w14:paraId="1E407E68" w14:textId="77777777" w:rsidR="002470BB" w:rsidRPr="00931A24" w:rsidRDefault="002470BB" w:rsidP="002470BB">
      <w:pPr>
        <w:shd w:val="clear" w:color="auto" w:fill="FFFFFF"/>
        <w:spacing w:after="0"/>
        <w:rPr>
          <w:sz w:val="4"/>
          <w:szCs w:val="4"/>
        </w:rPr>
      </w:pPr>
    </w:p>
    <w:p w14:paraId="2B3E2523"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0F6109C5" w14:textId="77777777" w:rsidTr="002470BB">
        <w:trPr>
          <w:cantSplit/>
          <w:tblHeader/>
        </w:trPr>
        <w:tc>
          <w:tcPr>
            <w:tcW w:w="10440" w:type="dxa"/>
            <w:shd w:val="clear" w:color="auto" w:fill="FFFFFF"/>
            <w:vAlign w:val="center"/>
            <w:hideMark/>
          </w:tcPr>
          <w:p w14:paraId="0A2382E4"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2ED7F954" w14:textId="77777777" w:rsidTr="002470BB">
        <w:trPr>
          <w:cantSplit/>
        </w:trPr>
        <w:tc>
          <w:tcPr>
            <w:tcW w:w="10440" w:type="dxa"/>
            <w:shd w:val="clear" w:color="auto" w:fill="FFFFFF"/>
            <w:hideMark/>
          </w:tcPr>
          <w:p w14:paraId="18C0931A"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p>
        </w:tc>
      </w:tr>
    </w:tbl>
    <w:p w14:paraId="2E84DDCA"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5D9E095D" w14:textId="77777777" w:rsidTr="002470BB">
        <w:trPr>
          <w:cantSplit/>
          <w:tblHeader/>
        </w:trPr>
        <w:tc>
          <w:tcPr>
            <w:tcW w:w="10440" w:type="dxa"/>
            <w:gridSpan w:val="2"/>
            <w:shd w:val="clear" w:color="auto" w:fill="FFFFFF"/>
            <w:vAlign w:val="center"/>
            <w:hideMark/>
          </w:tcPr>
          <w:p w14:paraId="3A3D52CB"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568632B9" w14:textId="77777777" w:rsidTr="002470BB">
        <w:trPr>
          <w:cantSplit/>
        </w:trPr>
        <w:tc>
          <w:tcPr>
            <w:tcW w:w="10440" w:type="dxa"/>
            <w:gridSpan w:val="2"/>
            <w:shd w:val="clear" w:color="auto" w:fill="FFFFFF"/>
            <w:hideMark/>
          </w:tcPr>
          <w:p w14:paraId="12DA29E7"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r w:rsidRPr="00931A24">
              <w:br/>
              <w:t>Subject to reporting requirements of United States SARA Section 313</w:t>
            </w:r>
          </w:p>
        </w:tc>
      </w:tr>
      <w:tr w:rsidR="002470BB" w:rsidRPr="00931A24" w14:paraId="50EED9A3" w14:textId="77777777" w:rsidTr="002470BB">
        <w:trPr>
          <w:cantSplit/>
        </w:trPr>
        <w:tc>
          <w:tcPr>
            <w:tcW w:w="3600" w:type="dxa"/>
            <w:shd w:val="clear" w:color="auto" w:fill="FFFFFF"/>
            <w:hideMark/>
          </w:tcPr>
          <w:p w14:paraId="7554B8B3" w14:textId="77777777" w:rsidR="002470BB" w:rsidRPr="00931A24" w:rsidRDefault="002470BB" w:rsidP="002470BB">
            <w:pPr>
              <w:keepNext/>
              <w:shd w:val="clear" w:color="auto" w:fill="FFFFFF"/>
              <w:spacing w:after="0"/>
            </w:pPr>
            <w:r w:rsidRPr="00931A24">
              <w:rPr>
                <w:noProof/>
              </w:rPr>
              <w:t xml:space="preserve">SARA Section 313 - Emission </w:t>
            </w:r>
            <w:r w:rsidRPr="00931A24">
              <w:t>Reporting</w:t>
            </w:r>
          </w:p>
        </w:tc>
        <w:tc>
          <w:tcPr>
            <w:tcW w:w="6840" w:type="dxa"/>
            <w:shd w:val="clear" w:color="auto" w:fill="FFFFFF"/>
            <w:hideMark/>
          </w:tcPr>
          <w:p w14:paraId="4E3E8E88" w14:textId="77777777" w:rsidR="002470BB" w:rsidRPr="00931A24" w:rsidRDefault="002470BB" w:rsidP="002470BB">
            <w:pPr>
              <w:keepNext/>
              <w:shd w:val="clear" w:color="auto" w:fill="FFFFFF"/>
              <w:spacing w:after="0"/>
              <w:rPr>
                <w:lang w:val="fr-BE"/>
              </w:rPr>
            </w:pPr>
            <w:r w:rsidRPr="00931A24">
              <w:rPr>
                <w:noProof/>
                <w:lang w:val="fr-BE"/>
              </w:rPr>
              <w:t>1.0 % (dust or fume only)</w:t>
            </w:r>
          </w:p>
        </w:tc>
      </w:tr>
    </w:tbl>
    <w:p w14:paraId="76202112" w14:textId="77777777" w:rsidR="002470BB" w:rsidRPr="00931A24" w:rsidRDefault="002470BB" w:rsidP="002470BB">
      <w:pPr>
        <w:shd w:val="clear" w:color="auto" w:fill="FFFFFF"/>
        <w:spacing w:after="0"/>
        <w:rPr>
          <w:sz w:val="4"/>
          <w:szCs w:val="4"/>
        </w:rPr>
      </w:pPr>
    </w:p>
    <w:p w14:paraId="49A1AE18"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5F3E9554" w14:textId="77777777" w:rsidTr="002470BB">
        <w:trPr>
          <w:cantSplit/>
          <w:tblHeader/>
        </w:trPr>
        <w:tc>
          <w:tcPr>
            <w:tcW w:w="10440" w:type="dxa"/>
            <w:gridSpan w:val="2"/>
            <w:shd w:val="clear" w:color="auto" w:fill="FFFFFF"/>
            <w:vAlign w:val="center"/>
            <w:hideMark/>
          </w:tcPr>
          <w:p w14:paraId="5AA0A09D"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634408E6" w14:textId="77777777" w:rsidTr="002470BB">
        <w:trPr>
          <w:cantSplit/>
        </w:trPr>
        <w:tc>
          <w:tcPr>
            <w:tcW w:w="10440" w:type="dxa"/>
            <w:gridSpan w:val="2"/>
            <w:shd w:val="clear" w:color="auto" w:fill="FFFFFF"/>
            <w:hideMark/>
          </w:tcPr>
          <w:p w14:paraId="7EF39FBD" w14:textId="77777777" w:rsidR="002470BB" w:rsidRPr="00931A24" w:rsidRDefault="002470BB" w:rsidP="002470BB">
            <w:pPr>
              <w:keepNext/>
              <w:shd w:val="clear" w:color="auto" w:fill="FFFFFF"/>
              <w:spacing w:after="0"/>
            </w:pPr>
            <w:r w:rsidRPr="00931A24">
              <w:rPr>
                <w:noProof/>
              </w:rPr>
              <w:t xml:space="preserve">Listed on the United States TSCA (Toxic </w:t>
            </w:r>
            <w:r w:rsidRPr="00931A24">
              <w:t>Substances Control Act) inventory</w:t>
            </w:r>
            <w:r w:rsidRPr="00931A24">
              <w:br/>
              <w:t>Subject to reporting requirements of United States SARA Section 313</w:t>
            </w:r>
          </w:p>
        </w:tc>
      </w:tr>
      <w:tr w:rsidR="002470BB" w:rsidRPr="00931A24" w14:paraId="7AB7F19E" w14:textId="77777777" w:rsidTr="002470BB">
        <w:trPr>
          <w:cantSplit/>
        </w:trPr>
        <w:tc>
          <w:tcPr>
            <w:tcW w:w="3600" w:type="dxa"/>
            <w:shd w:val="clear" w:color="auto" w:fill="FFFFFF"/>
            <w:hideMark/>
          </w:tcPr>
          <w:p w14:paraId="4416477B" w14:textId="77777777" w:rsidR="002470BB" w:rsidRPr="00931A24" w:rsidRDefault="002470BB" w:rsidP="002470BB">
            <w:pPr>
              <w:keepNext/>
              <w:shd w:val="clear" w:color="auto" w:fill="FFFFFF"/>
              <w:spacing w:after="0"/>
            </w:pPr>
            <w:r w:rsidRPr="00931A24">
              <w:rPr>
                <w:noProof/>
              </w:rPr>
              <w:t xml:space="preserve">SARA Section 313 - Emission </w:t>
            </w:r>
            <w:r w:rsidRPr="00931A24">
              <w:t>Reporting</w:t>
            </w:r>
          </w:p>
        </w:tc>
        <w:tc>
          <w:tcPr>
            <w:tcW w:w="6840" w:type="dxa"/>
            <w:shd w:val="clear" w:color="auto" w:fill="FFFFFF"/>
            <w:hideMark/>
          </w:tcPr>
          <w:p w14:paraId="25C1110D" w14:textId="77777777" w:rsidR="002470BB" w:rsidRPr="00931A24" w:rsidRDefault="002470BB" w:rsidP="002470BB">
            <w:pPr>
              <w:keepNext/>
              <w:shd w:val="clear" w:color="auto" w:fill="FFFFFF"/>
              <w:spacing w:after="0"/>
              <w:rPr>
                <w:lang w:val="fr-BE"/>
              </w:rPr>
            </w:pPr>
            <w:r w:rsidRPr="00931A24">
              <w:rPr>
                <w:noProof/>
                <w:lang w:val="fr-BE"/>
              </w:rPr>
              <w:t>0.1 %</w:t>
            </w:r>
          </w:p>
        </w:tc>
      </w:tr>
    </w:tbl>
    <w:p w14:paraId="7DBD28B0" w14:textId="77777777" w:rsidR="002470BB" w:rsidRPr="00931A24" w:rsidRDefault="002470BB" w:rsidP="002470BB">
      <w:pPr>
        <w:shd w:val="clear" w:color="auto" w:fill="FFFFFF"/>
        <w:spacing w:after="0"/>
        <w:rPr>
          <w:sz w:val="4"/>
          <w:szCs w:val="4"/>
        </w:rPr>
      </w:pPr>
    </w:p>
    <w:p w14:paraId="5CCEF686" w14:textId="77777777" w:rsidR="002470BB" w:rsidRPr="00931A24" w:rsidRDefault="002470BB" w:rsidP="002470BB">
      <w:pPr>
        <w:shd w:val="clear" w:color="auto" w:fill="FFFFFF"/>
        <w:spacing w:after="0"/>
        <w:rPr>
          <w:sz w:val="4"/>
          <w:szCs w:val="4"/>
          <w:lang w:val="fr-BE"/>
        </w:rPr>
      </w:pPr>
    </w:p>
    <w:p w14:paraId="0AD465FF" w14:textId="77777777" w:rsidR="002470BB" w:rsidRPr="00931A24" w:rsidRDefault="002470BB" w:rsidP="002470BB">
      <w:pPr>
        <w:shd w:val="clear" w:color="auto" w:fill="FFFFFF"/>
        <w:spacing w:after="0"/>
        <w:rPr>
          <w:sz w:val="4"/>
          <w:szCs w:val="4"/>
          <w:lang w:val="fr-BE"/>
        </w:rPr>
      </w:pPr>
    </w:p>
    <w:p w14:paraId="1159B005" w14:textId="77777777" w:rsidR="002470BB" w:rsidRPr="00931A24" w:rsidRDefault="002470BB" w:rsidP="002470BB">
      <w:pPr>
        <w:shd w:val="clear" w:color="auto" w:fill="FFFFFF"/>
        <w:spacing w:after="0"/>
        <w:rPr>
          <w:sz w:val="4"/>
          <w:szCs w:val="4"/>
          <w:lang w:val="fr-BE"/>
        </w:rPr>
      </w:pPr>
    </w:p>
    <w:p w14:paraId="38C27520" w14:textId="77777777" w:rsidR="002470BB" w:rsidRPr="00931A24" w:rsidRDefault="002470BB" w:rsidP="002470BB">
      <w:pPr>
        <w:pStyle w:val="Subheading"/>
        <w:shd w:val="clear" w:color="auto" w:fill="FFFFFF"/>
        <w:outlineLvl w:val="0"/>
        <w:rPr>
          <w:color w:val="auto"/>
          <w:lang w:val="fr-BE"/>
        </w:rPr>
      </w:pPr>
      <w:r w:rsidRPr="00931A24">
        <w:rPr>
          <w:noProof/>
          <w:color w:val="auto"/>
          <w:lang w:val="fr-BE"/>
        </w:rPr>
        <w:t>15.2. International regulations</w:t>
      </w:r>
    </w:p>
    <w:p w14:paraId="17142724" w14:textId="77777777" w:rsidR="002470BB" w:rsidRPr="00931A24" w:rsidRDefault="002470BB" w:rsidP="002470BB">
      <w:pPr>
        <w:pStyle w:val="Subsubheading"/>
        <w:shd w:val="clear" w:color="auto" w:fill="FFFFFF"/>
        <w:spacing w:before="0" w:after="0"/>
        <w:outlineLvl w:val="0"/>
        <w:rPr>
          <w:color w:val="auto"/>
          <w:lang w:val="en-US"/>
        </w:rPr>
      </w:pPr>
      <w:r w:rsidRPr="00931A24">
        <w:rPr>
          <w:noProof/>
          <w:color w:val="auto"/>
          <w:lang w:val="en-US"/>
        </w:rPr>
        <w:t>CANADA</w:t>
      </w:r>
    </w:p>
    <w:p w14:paraId="7B2E53BC" w14:textId="77777777" w:rsidR="002470BB" w:rsidRPr="00931A24" w:rsidRDefault="002470BB" w:rsidP="002470BB">
      <w:pPr>
        <w:shd w:val="clear" w:color="auto" w:fill="FFFFFF"/>
        <w:spacing w:after="0"/>
        <w:rPr>
          <w:sz w:val="20"/>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6D62C5E6" w14:textId="77777777" w:rsidTr="002470BB">
        <w:trPr>
          <w:cantSplit/>
          <w:tblHeader/>
        </w:trPr>
        <w:tc>
          <w:tcPr>
            <w:tcW w:w="10440" w:type="dxa"/>
            <w:gridSpan w:val="2"/>
            <w:shd w:val="clear" w:color="auto" w:fill="FFFFFF"/>
            <w:vAlign w:val="center"/>
            <w:hideMark/>
          </w:tcPr>
          <w:p w14:paraId="3B4F5453"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4B4A2343" w14:textId="77777777" w:rsidTr="002470BB">
        <w:trPr>
          <w:cantSplit/>
        </w:trPr>
        <w:tc>
          <w:tcPr>
            <w:tcW w:w="10440" w:type="dxa"/>
            <w:gridSpan w:val="2"/>
            <w:shd w:val="clear" w:color="auto" w:fill="FFFFFF"/>
            <w:hideMark/>
          </w:tcPr>
          <w:p w14:paraId="014EE8EB"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r w:rsidR="002470BB" w:rsidRPr="00931A24" w14:paraId="2EEB6407" w14:textId="77777777" w:rsidTr="002470BB">
        <w:trPr>
          <w:cantSplit/>
        </w:trPr>
        <w:tc>
          <w:tcPr>
            <w:tcW w:w="3600" w:type="dxa"/>
            <w:shd w:val="clear" w:color="auto" w:fill="FFFFFF"/>
            <w:hideMark/>
          </w:tcPr>
          <w:p w14:paraId="76379B67" w14:textId="77777777" w:rsidR="002470BB" w:rsidRPr="00931A24" w:rsidRDefault="002470BB" w:rsidP="002470BB">
            <w:pPr>
              <w:keepNext/>
              <w:shd w:val="clear" w:color="auto" w:fill="FFFFFF"/>
              <w:spacing w:after="0"/>
              <w:rPr>
                <w:lang w:val="nl-BE"/>
              </w:rPr>
            </w:pPr>
            <w:r w:rsidRPr="00931A24">
              <w:rPr>
                <w:noProof/>
              </w:rPr>
              <w:t>WHMIS Classification</w:t>
            </w:r>
          </w:p>
        </w:tc>
        <w:tc>
          <w:tcPr>
            <w:tcW w:w="6840" w:type="dxa"/>
            <w:shd w:val="clear" w:color="auto" w:fill="FFFFFF"/>
            <w:hideMark/>
          </w:tcPr>
          <w:p w14:paraId="4E51B075" w14:textId="77777777" w:rsidR="002470BB" w:rsidRPr="00931A24" w:rsidRDefault="002470BB" w:rsidP="002470BB">
            <w:pPr>
              <w:keepNext/>
              <w:shd w:val="clear" w:color="auto" w:fill="FFFFFF"/>
              <w:spacing w:after="0"/>
              <w:rPr>
                <w:lang w:val="fr-BE"/>
              </w:rPr>
            </w:pPr>
            <w:r w:rsidRPr="00931A24">
              <w:rPr>
                <w:noProof/>
                <w:lang w:val="fr-BE"/>
              </w:rPr>
              <w:t>Uncontrolled product according to WHMIS classification criteria</w:t>
            </w:r>
          </w:p>
        </w:tc>
      </w:tr>
    </w:tbl>
    <w:p w14:paraId="17692D1F"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21FC872D" w14:textId="77777777" w:rsidTr="002470BB">
        <w:trPr>
          <w:cantSplit/>
          <w:tblHeader/>
        </w:trPr>
        <w:tc>
          <w:tcPr>
            <w:tcW w:w="10440" w:type="dxa"/>
            <w:gridSpan w:val="2"/>
            <w:shd w:val="clear" w:color="auto" w:fill="FFFFFF"/>
            <w:vAlign w:val="center"/>
            <w:hideMark/>
          </w:tcPr>
          <w:p w14:paraId="38F4CA2A"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2BC57E65" w14:textId="77777777" w:rsidTr="002470BB">
        <w:trPr>
          <w:cantSplit/>
        </w:trPr>
        <w:tc>
          <w:tcPr>
            <w:tcW w:w="10440" w:type="dxa"/>
            <w:gridSpan w:val="2"/>
            <w:shd w:val="clear" w:color="auto" w:fill="FFFFFF"/>
            <w:hideMark/>
          </w:tcPr>
          <w:p w14:paraId="6FDA7B9F"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r w:rsidR="002470BB" w:rsidRPr="00931A24" w14:paraId="184C79D7" w14:textId="77777777" w:rsidTr="002470BB">
        <w:trPr>
          <w:cantSplit/>
        </w:trPr>
        <w:tc>
          <w:tcPr>
            <w:tcW w:w="3600" w:type="dxa"/>
            <w:shd w:val="clear" w:color="auto" w:fill="FFFFFF"/>
            <w:hideMark/>
          </w:tcPr>
          <w:p w14:paraId="528EB771" w14:textId="77777777" w:rsidR="002470BB" w:rsidRPr="00931A24" w:rsidRDefault="002470BB" w:rsidP="002470BB">
            <w:pPr>
              <w:keepNext/>
              <w:shd w:val="clear" w:color="auto" w:fill="FFFFFF"/>
              <w:spacing w:after="0"/>
              <w:rPr>
                <w:lang w:val="nl-BE"/>
              </w:rPr>
            </w:pPr>
            <w:r w:rsidRPr="00931A24">
              <w:rPr>
                <w:noProof/>
              </w:rPr>
              <w:t>WHMIS Classification</w:t>
            </w:r>
          </w:p>
        </w:tc>
        <w:tc>
          <w:tcPr>
            <w:tcW w:w="6840" w:type="dxa"/>
            <w:shd w:val="clear" w:color="auto" w:fill="FFFFFF"/>
            <w:hideMark/>
          </w:tcPr>
          <w:p w14:paraId="48204038" w14:textId="77777777" w:rsidR="002470BB" w:rsidRPr="00931A24" w:rsidRDefault="002470BB" w:rsidP="002470BB">
            <w:pPr>
              <w:keepNext/>
              <w:shd w:val="clear" w:color="auto" w:fill="FFFFFF"/>
              <w:spacing w:after="0"/>
              <w:rPr>
                <w:lang w:val="fr-BE"/>
              </w:rPr>
            </w:pPr>
            <w:r w:rsidRPr="00931A24">
              <w:rPr>
                <w:noProof/>
                <w:lang w:val="fr-BE"/>
              </w:rPr>
              <w:t>Uncontrolled product according to WHMIS classification criteria</w:t>
            </w:r>
          </w:p>
        </w:tc>
      </w:tr>
    </w:tbl>
    <w:p w14:paraId="48EAEA3F"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07B33EC3" w14:textId="77777777" w:rsidTr="002470BB">
        <w:trPr>
          <w:cantSplit/>
          <w:tblHeader/>
        </w:trPr>
        <w:tc>
          <w:tcPr>
            <w:tcW w:w="10440" w:type="dxa"/>
            <w:gridSpan w:val="2"/>
            <w:shd w:val="clear" w:color="auto" w:fill="FFFFFF"/>
            <w:vAlign w:val="center"/>
            <w:hideMark/>
          </w:tcPr>
          <w:p w14:paraId="7729551D"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54A3E1AF" w14:textId="77777777" w:rsidTr="002470BB">
        <w:trPr>
          <w:cantSplit/>
        </w:trPr>
        <w:tc>
          <w:tcPr>
            <w:tcW w:w="10440" w:type="dxa"/>
            <w:gridSpan w:val="2"/>
            <w:shd w:val="clear" w:color="auto" w:fill="FFFFFF"/>
            <w:hideMark/>
          </w:tcPr>
          <w:p w14:paraId="027B70D2"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r w:rsidR="002470BB" w:rsidRPr="00931A24" w14:paraId="5B9CDEBE" w14:textId="77777777" w:rsidTr="002470BB">
        <w:trPr>
          <w:cantSplit/>
        </w:trPr>
        <w:tc>
          <w:tcPr>
            <w:tcW w:w="3600" w:type="dxa"/>
            <w:shd w:val="clear" w:color="auto" w:fill="FFFFFF"/>
            <w:hideMark/>
          </w:tcPr>
          <w:p w14:paraId="2E15D5A9" w14:textId="77777777" w:rsidR="002470BB" w:rsidRPr="00931A24" w:rsidRDefault="002470BB" w:rsidP="002470BB">
            <w:pPr>
              <w:keepNext/>
              <w:shd w:val="clear" w:color="auto" w:fill="FFFFFF"/>
              <w:spacing w:after="0"/>
              <w:rPr>
                <w:lang w:val="nl-BE"/>
              </w:rPr>
            </w:pPr>
            <w:r w:rsidRPr="00931A24">
              <w:rPr>
                <w:noProof/>
              </w:rPr>
              <w:t>WHMIS Classification</w:t>
            </w:r>
          </w:p>
        </w:tc>
        <w:tc>
          <w:tcPr>
            <w:tcW w:w="6840" w:type="dxa"/>
            <w:shd w:val="clear" w:color="auto" w:fill="FFFFFF"/>
            <w:hideMark/>
          </w:tcPr>
          <w:p w14:paraId="16B29222" w14:textId="77777777" w:rsidR="002470BB" w:rsidRPr="00931A24" w:rsidRDefault="002470BB" w:rsidP="002470BB">
            <w:pPr>
              <w:keepNext/>
              <w:shd w:val="clear" w:color="auto" w:fill="FFFFFF"/>
              <w:spacing w:after="0"/>
              <w:rPr>
                <w:lang w:val="fr-BE"/>
              </w:rPr>
            </w:pPr>
            <w:r w:rsidRPr="00931A24">
              <w:rPr>
                <w:noProof/>
                <w:lang w:val="fr-BE"/>
              </w:rPr>
              <w:t>Class D Division 2 Subdivision A - Very</w:t>
            </w:r>
            <w:r w:rsidRPr="00931A24">
              <w:t xml:space="preserve"> toxic material causing other toxic effects</w:t>
            </w:r>
          </w:p>
        </w:tc>
      </w:tr>
    </w:tbl>
    <w:p w14:paraId="2C1A084D" w14:textId="77777777" w:rsidR="002470BB" w:rsidRPr="00931A24" w:rsidRDefault="002470BB" w:rsidP="002470BB">
      <w:pPr>
        <w:shd w:val="clear" w:color="auto" w:fill="FFFFFF"/>
        <w:spacing w:after="0"/>
        <w:rPr>
          <w:sz w:val="4"/>
          <w:szCs w:val="4"/>
        </w:rPr>
      </w:pPr>
    </w:p>
    <w:p w14:paraId="7DBD2D50"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1EAB49C4" w14:textId="77777777" w:rsidTr="002470BB">
        <w:trPr>
          <w:cantSplit/>
          <w:tblHeader/>
        </w:trPr>
        <w:tc>
          <w:tcPr>
            <w:tcW w:w="10440" w:type="dxa"/>
            <w:gridSpan w:val="2"/>
            <w:shd w:val="clear" w:color="auto" w:fill="FFFFFF"/>
            <w:vAlign w:val="center"/>
            <w:hideMark/>
          </w:tcPr>
          <w:p w14:paraId="5D8050DE"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37EFE638" w14:textId="77777777" w:rsidTr="002470BB">
        <w:trPr>
          <w:cantSplit/>
        </w:trPr>
        <w:tc>
          <w:tcPr>
            <w:tcW w:w="10440" w:type="dxa"/>
            <w:gridSpan w:val="2"/>
            <w:shd w:val="clear" w:color="auto" w:fill="FFFFFF"/>
            <w:hideMark/>
          </w:tcPr>
          <w:p w14:paraId="2C399402"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r w:rsidR="002470BB" w:rsidRPr="00931A24" w14:paraId="3F56ECAC" w14:textId="77777777" w:rsidTr="002470BB">
        <w:trPr>
          <w:cantSplit/>
        </w:trPr>
        <w:tc>
          <w:tcPr>
            <w:tcW w:w="3600" w:type="dxa"/>
            <w:shd w:val="clear" w:color="auto" w:fill="FFFFFF"/>
            <w:hideMark/>
          </w:tcPr>
          <w:p w14:paraId="095FD5DA" w14:textId="77777777" w:rsidR="002470BB" w:rsidRPr="00931A24" w:rsidRDefault="002470BB" w:rsidP="002470BB">
            <w:pPr>
              <w:keepNext/>
              <w:shd w:val="clear" w:color="auto" w:fill="FFFFFF"/>
              <w:spacing w:after="0"/>
              <w:rPr>
                <w:lang w:val="nl-BE"/>
              </w:rPr>
            </w:pPr>
            <w:r w:rsidRPr="00931A24">
              <w:rPr>
                <w:noProof/>
              </w:rPr>
              <w:t>WHMIS Classification</w:t>
            </w:r>
          </w:p>
        </w:tc>
        <w:tc>
          <w:tcPr>
            <w:tcW w:w="6840" w:type="dxa"/>
            <w:shd w:val="clear" w:color="auto" w:fill="FFFFFF"/>
            <w:hideMark/>
          </w:tcPr>
          <w:p w14:paraId="3C9BC810" w14:textId="77777777" w:rsidR="002470BB" w:rsidRPr="00931A24" w:rsidRDefault="002470BB" w:rsidP="002470BB">
            <w:pPr>
              <w:keepNext/>
              <w:shd w:val="clear" w:color="auto" w:fill="FFFFFF"/>
              <w:spacing w:after="0"/>
              <w:rPr>
                <w:lang w:val="fr-BE"/>
              </w:rPr>
            </w:pPr>
            <w:r w:rsidRPr="00931A24">
              <w:rPr>
                <w:noProof/>
                <w:lang w:val="fr-BE"/>
              </w:rPr>
              <w:t>Class B Division 4 - Flammable Solid</w:t>
            </w:r>
          </w:p>
        </w:tc>
      </w:tr>
    </w:tbl>
    <w:p w14:paraId="04C25AAE"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17783773" w14:textId="77777777" w:rsidTr="002470BB">
        <w:trPr>
          <w:cantSplit/>
          <w:tblHeader/>
        </w:trPr>
        <w:tc>
          <w:tcPr>
            <w:tcW w:w="10440" w:type="dxa"/>
            <w:shd w:val="clear" w:color="auto" w:fill="FFFFFF"/>
            <w:vAlign w:val="center"/>
            <w:hideMark/>
          </w:tcPr>
          <w:p w14:paraId="2F1D70AC"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20349158" w14:textId="77777777" w:rsidTr="002470BB">
        <w:trPr>
          <w:cantSplit/>
        </w:trPr>
        <w:tc>
          <w:tcPr>
            <w:tcW w:w="10440" w:type="dxa"/>
            <w:shd w:val="clear" w:color="auto" w:fill="FFFFFF"/>
            <w:hideMark/>
          </w:tcPr>
          <w:p w14:paraId="79F3FCC2"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bl>
    <w:p w14:paraId="1BB8A1FB" w14:textId="77777777" w:rsidR="002470BB" w:rsidRPr="00931A24" w:rsidRDefault="002470BB" w:rsidP="002470BB">
      <w:pPr>
        <w:shd w:val="clear" w:color="auto" w:fill="FFFFFF"/>
        <w:spacing w:after="0"/>
        <w:rPr>
          <w:sz w:val="4"/>
          <w:szCs w:val="4"/>
        </w:rPr>
      </w:pPr>
    </w:p>
    <w:p w14:paraId="152AD8D4"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3600"/>
        <w:gridCol w:w="6840"/>
      </w:tblGrid>
      <w:tr w:rsidR="002470BB" w:rsidRPr="00931A24" w14:paraId="7B586D45" w14:textId="77777777" w:rsidTr="002470BB">
        <w:trPr>
          <w:cantSplit/>
          <w:tblHeader/>
        </w:trPr>
        <w:tc>
          <w:tcPr>
            <w:tcW w:w="10440" w:type="dxa"/>
            <w:gridSpan w:val="2"/>
            <w:shd w:val="clear" w:color="auto" w:fill="FFFFFF"/>
            <w:vAlign w:val="center"/>
            <w:hideMark/>
          </w:tcPr>
          <w:p w14:paraId="27CCEACC"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5E428EB9" w14:textId="77777777" w:rsidTr="002470BB">
        <w:trPr>
          <w:cantSplit/>
        </w:trPr>
        <w:tc>
          <w:tcPr>
            <w:tcW w:w="10440" w:type="dxa"/>
            <w:gridSpan w:val="2"/>
            <w:shd w:val="clear" w:color="auto" w:fill="FFFFFF"/>
            <w:hideMark/>
          </w:tcPr>
          <w:p w14:paraId="0A64F61E" w14:textId="77777777" w:rsidR="002470BB" w:rsidRPr="00931A24" w:rsidRDefault="002470BB" w:rsidP="002470BB">
            <w:pPr>
              <w:keepNext/>
              <w:shd w:val="clear" w:color="auto" w:fill="FFFFFF"/>
              <w:spacing w:after="0"/>
            </w:pPr>
            <w:r w:rsidRPr="00931A24">
              <w:rPr>
                <w:noProof/>
              </w:rPr>
              <w:t xml:space="preserve">Listed on the Canadian DSL (Domestic Substances </w:t>
            </w:r>
            <w:r w:rsidRPr="00931A24">
              <w:t>List)</w:t>
            </w:r>
          </w:p>
        </w:tc>
      </w:tr>
      <w:tr w:rsidR="002470BB" w:rsidRPr="00931A24" w14:paraId="64D62903" w14:textId="77777777" w:rsidTr="002470BB">
        <w:trPr>
          <w:cantSplit/>
        </w:trPr>
        <w:tc>
          <w:tcPr>
            <w:tcW w:w="3600" w:type="dxa"/>
            <w:shd w:val="clear" w:color="auto" w:fill="FFFFFF"/>
            <w:hideMark/>
          </w:tcPr>
          <w:p w14:paraId="3A6A4765" w14:textId="77777777" w:rsidR="002470BB" w:rsidRPr="00931A24" w:rsidRDefault="002470BB" w:rsidP="002470BB">
            <w:pPr>
              <w:keepNext/>
              <w:shd w:val="clear" w:color="auto" w:fill="FFFFFF"/>
              <w:spacing w:after="0"/>
              <w:rPr>
                <w:lang w:val="nl-BE"/>
              </w:rPr>
            </w:pPr>
            <w:r w:rsidRPr="00931A24">
              <w:rPr>
                <w:noProof/>
              </w:rPr>
              <w:t>WHMIS Classification</w:t>
            </w:r>
          </w:p>
        </w:tc>
        <w:tc>
          <w:tcPr>
            <w:tcW w:w="6840" w:type="dxa"/>
            <w:shd w:val="clear" w:color="auto" w:fill="FFFFFF"/>
            <w:hideMark/>
          </w:tcPr>
          <w:p w14:paraId="1A41AEA8" w14:textId="77777777" w:rsidR="002470BB" w:rsidRPr="00931A24" w:rsidRDefault="002470BB" w:rsidP="002470BB">
            <w:pPr>
              <w:keepNext/>
              <w:shd w:val="clear" w:color="auto" w:fill="FFFFFF"/>
              <w:spacing w:after="0"/>
              <w:rPr>
                <w:lang w:val="fr-BE"/>
              </w:rPr>
            </w:pPr>
            <w:r w:rsidRPr="00931A24">
              <w:rPr>
                <w:noProof/>
                <w:lang w:val="fr-BE"/>
              </w:rPr>
              <w:t>Class D Division 2 Subdivision A - Very</w:t>
            </w:r>
            <w:r w:rsidRPr="00931A24">
              <w:t xml:space="preserve"> toxic material causing other toxic effects</w:t>
            </w:r>
          </w:p>
        </w:tc>
      </w:tr>
    </w:tbl>
    <w:p w14:paraId="06F04AF5" w14:textId="77777777" w:rsidR="002470BB" w:rsidRPr="00931A24" w:rsidRDefault="002470BB" w:rsidP="002470BB">
      <w:pPr>
        <w:shd w:val="clear" w:color="auto" w:fill="FFFFFF"/>
        <w:spacing w:after="0"/>
        <w:rPr>
          <w:sz w:val="4"/>
          <w:szCs w:val="4"/>
        </w:rPr>
      </w:pPr>
    </w:p>
    <w:p w14:paraId="4B785DF0" w14:textId="77777777" w:rsidR="002470BB" w:rsidRPr="00931A24" w:rsidRDefault="002470BB" w:rsidP="002470BB">
      <w:pPr>
        <w:shd w:val="clear" w:color="auto" w:fill="FFFFFF"/>
        <w:spacing w:after="0"/>
        <w:rPr>
          <w:sz w:val="6"/>
          <w:szCs w:val="4"/>
          <w:lang w:val="en-US"/>
        </w:rPr>
      </w:pPr>
    </w:p>
    <w:p w14:paraId="63B89E38" w14:textId="77777777" w:rsidR="002470BB" w:rsidRPr="00931A24" w:rsidRDefault="002470BB" w:rsidP="002470BB">
      <w:pPr>
        <w:pStyle w:val="Subsubheading"/>
        <w:shd w:val="clear" w:color="auto" w:fill="FFFFFF"/>
        <w:spacing w:before="0" w:after="0"/>
        <w:outlineLvl w:val="0"/>
        <w:rPr>
          <w:color w:val="auto"/>
        </w:rPr>
      </w:pPr>
      <w:r w:rsidRPr="00931A24">
        <w:rPr>
          <w:noProof/>
          <w:color w:val="auto"/>
        </w:rPr>
        <w:t>EU-Regulations</w:t>
      </w:r>
    </w:p>
    <w:p w14:paraId="3C9AC8F9"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01944119" w14:textId="77777777" w:rsidTr="002470BB">
        <w:trPr>
          <w:cantSplit/>
          <w:tblHeader/>
        </w:trPr>
        <w:tc>
          <w:tcPr>
            <w:tcW w:w="10440" w:type="dxa"/>
            <w:shd w:val="clear" w:color="auto" w:fill="FFFFFF"/>
            <w:vAlign w:val="center"/>
            <w:hideMark/>
          </w:tcPr>
          <w:p w14:paraId="191CD140"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0E805440" w14:textId="77777777" w:rsidTr="002470BB">
        <w:trPr>
          <w:cantSplit/>
        </w:trPr>
        <w:tc>
          <w:tcPr>
            <w:tcW w:w="10440" w:type="dxa"/>
            <w:shd w:val="clear" w:color="auto" w:fill="FFFFFF"/>
            <w:hideMark/>
          </w:tcPr>
          <w:p w14:paraId="2F91FC14"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6C2CD714"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40134DC2" w14:textId="77777777" w:rsidTr="002470BB">
        <w:trPr>
          <w:cantSplit/>
          <w:tblHeader/>
        </w:trPr>
        <w:tc>
          <w:tcPr>
            <w:tcW w:w="10440" w:type="dxa"/>
            <w:shd w:val="clear" w:color="auto" w:fill="FFFFFF"/>
            <w:vAlign w:val="center"/>
            <w:hideMark/>
          </w:tcPr>
          <w:p w14:paraId="0F4408D3"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3686ED23" w14:textId="77777777" w:rsidTr="002470BB">
        <w:trPr>
          <w:cantSplit/>
        </w:trPr>
        <w:tc>
          <w:tcPr>
            <w:tcW w:w="10440" w:type="dxa"/>
            <w:shd w:val="clear" w:color="auto" w:fill="FFFFFF"/>
            <w:hideMark/>
          </w:tcPr>
          <w:p w14:paraId="3F9AF3C7"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71443B5E"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49EF7B1E" w14:textId="77777777" w:rsidTr="002470BB">
        <w:trPr>
          <w:cantSplit/>
          <w:tblHeader/>
        </w:trPr>
        <w:tc>
          <w:tcPr>
            <w:tcW w:w="10440" w:type="dxa"/>
            <w:shd w:val="clear" w:color="auto" w:fill="FFFFFF"/>
            <w:vAlign w:val="center"/>
            <w:hideMark/>
          </w:tcPr>
          <w:p w14:paraId="61A67550"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244584DC" w14:textId="77777777" w:rsidTr="002470BB">
        <w:trPr>
          <w:cantSplit/>
        </w:trPr>
        <w:tc>
          <w:tcPr>
            <w:tcW w:w="10440" w:type="dxa"/>
            <w:shd w:val="clear" w:color="auto" w:fill="FFFFFF"/>
            <w:hideMark/>
          </w:tcPr>
          <w:p w14:paraId="03530DD0"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1A06AA6B" w14:textId="77777777" w:rsidR="002470BB" w:rsidRPr="00931A24" w:rsidRDefault="002470BB" w:rsidP="002470BB">
      <w:pPr>
        <w:shd w:val="clear" w:color="auto" w:fill="FFFFFF"/>
        <w:spacing w:after="0"/>
        <w:rPr>
          <w:sz w:val="4"/>
          <w:szCs w:val="4"/>
        </w:rPr>
      </w:pPr>
    </w:p>
    <w:p w14:paraId="0CC481B9"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512B12D5" w14:textId="77777777" w:rsidTr="002470BB">
        <w:trPr>
          <w:cantSplit/>
          <w:tblHeader/>
        </w:trPr>
        <w:tc>
          <w:tcPr>
            <w:tcW w:w="10440" w:type="dxa"/>
            <w:shd w:val="clear" w:color="auto" w:fill="FFFFFF"/>
            <w:vAlign w:val="center"/>
            <w:hideMark/>
          </w:tcPr>
          <w:p w14:paraId="69B1482F"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157B1FF7" w14:textId="77777777" w:rsidTr="002470BB">
        <w:trPr>
          <w:cantSplit/>
        </w:trPr>
        <w:tc>
          <w:tcPr>
            <w:tcW w:w="10440" w:type="dxa"/>
            <w:shd w:val="clear" w:color="auto" w:fill="FFFFFF"/>
            <w:hideMark/>
          </w:tcPr>
          <w:p w14:paraId="7C7E5476"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2F860C31"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284D673F" w14:textId="77777777" w:rsidTr="002470BB">
        <w:trPr>
          <w:cantSplit/>
          <w:tblHeader/>
        </w:trPr>
        <w:tc>
          <w:tcPr>
            <w:tcW w:w="10440" w:type="dxa"/>
            <w:shd w:val="clear" w:color="auto" w:fill="FFFFFF"/>
            <w:vAlign w:val="center"/>
            <w:hideMark/>
          </w:tcPr>
          <w:p w14:paraId="448E75E3"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644ACF86" w14:textId="77777777" w:rsidTr="002470BB">
        <w:trPr>
          <w:cantSplit/>
        </w:trPr>
        <w:tc>
          <w:tcPr>
            <w:tcW w:w="10440" w:type="dxa"/>
            <w:shd w:val="clear" w:color="auto" w:fill="FFFFFF"/>
            <w:hideMark/>
          </w:tcPr>
          <w:p w14:paraId="3C7EB74D"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25083D9E" w14:textId="77777777" w:rsidR="002470BB" w:rsidRPr="00931A24" w:rsidRDefault="002470BB" w:rsidP="002470BB">
      <w:pPr>
        <w:shd w:val="clear" w:color="auto" w:fill="FFFFFF"/>
        <w:spacing w:after="0"/>
        <w:rPr>
          <w:sz w:val="4"/>
          <w:szCs w:val="4"/>
        </w:rPr>
      </w:pPr>
    </w:p>
    <w:p w14:paraId="4830AC7E"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1AEE473D" w14:textId="77777777" w:rsidTr="002470BB">
        <w:trPr>
          <w:cantSplit/>
          <w:tblHeader/>
        </w:trPr>
        <w:tc>
          <w:tcPr>
            <w:tcW w:w="10440" w:type="dxa"/>
            <w:shd w:val="clear" w:color="auto" w:fill="FFFFFF"/>
            <w:vAlign w:val="center"/>
            <w:hideMark/>
          </w:tcPr>
          <w:p w14:paraId="0E562C4D"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39B2AB0D" w14:textId="77777777" w:rsidTr="002470BB">
        <w:trPr>
          <w:cantSplit/>
        </w:trPr>
        <w:tc>
          <w:tcPr>
            <w:tcW w:w="10440" w:type="dxa"/>
            <w:shd w:val="clear" w:color="auto" w:fill="FFFFFF"/>
            <w:hideMark/>
          </w:tcPr>
          <w:p w14:paraId="422FAAA7" w14:textId="77777777" w:rsidR="002470BB" w:rsidRPr="00931A24" w:rsidRDefault="002470BB" w:rsidP="002470BB">
            <w:pPr>
              <w:shd w:val="clear" w:color="auto" w:fill="FFFFFF"/>
              <w:spacing w:after="0"/>
            </w:pPr>
            <w:r w:rsidRPr="00931A24">
              <w:rPr>
                <w:noProof/>
              </w:rPr>
              <w:t xml:space="preserve">Listed on the EEC inventory EINECS (European </w:t>
            </w:r>
            <w:r w:rsidRPr="00931A24">
              <w:t>Inventory of Existing Commercial Chemical Substances)</w:t>
            </w:r>
          </w:p>
        </w:tc>
      </w:tr>
    </w:tbl>
    <w:p w14:paraId="1658D828" w14:textId="77777777" w:rsidR="002470BB" w:rsidRPr="00931A24" w:rsidRDefault="002470BB" w:rsidP="002470BB">
      <w:pPr>
        <w:shd w:val="clear" w:color="auto" w:fill="FFFFFF"/>
        <w:spacing w:after="0"/>
        <w:rPr>
          <w:sz w:val="4"/>
          <w:szCs w:val="4"/>
        </w:rPr>
      </w:pPr>
    </w:p>
    <w:p w14:paraId="6969467A" w14:textId="77777777" w:rsidR="002470BB" w:rsidRPr="00931A24" w:rsidRDefault="002470BB" w:rsidP="002470BB">
      <w:pPr>
        <w:pStyle w:val="Subsubheading"/>
        <w:shd w:val="clear" w:color="auto" w:fill="FFFFFF"/>
        <w:spacing w:before="0" w:after="0"/>
        <w:outlineLvl w:val="0"/>
        <w:rPr>
          <w:color w:val="auto"/>
          <w:lang w:val="fr-BE"/>
        </w:rPr>
      </w:pPr>
      <w:r w:rsidRPr="00931A24">
        <w:rPr>
          <w:noProof/>
          <w:color w:val="auto"/>
          <w:lang w:val="fr-BE"/>
        </w:rPr>
        <w:lastRenderedPageBreak/>
        <w:t>Classification according to Regulation (EC</w:t>
      </w:r>
      <w:r w:rsidRPr="00931A24">
        <w:rPr>
          <w:color w:val="auto"/>
        </w:rPr>
        <w:t>) No. 1272/2008 [CLP]</w:t>
      </w:r>
    </w:p>
    <w:p w14:paraId="06C1AF42" w14:textId="77777777" w:rsidR="002470BB" w:rsidRPr="00931A24" w:rsidRDefault="002470BB" w:rsidP="002470BB">
      <w:pPr>
        <w:pStyle w:val="Subsubheading"/>
        <w:shd w:val="clear" w:color="auto" w:fill="FFFFFF"/>
        <w:outlineLvl w:val="0"/>
        <w:rPr>
          <w:color w:val="auto"/>
          <w:lang w:val="fr-BE"/>
        </w:rPr>
      </w:pPr>
      <w:r w:rsidRPr="00931A24">
        <w:rPr>
          <w:noProof/>
          <w:color w:val="auto"/>
          <w:lang w:val="fr-BE"/>
        </w:rPr>
        <w:t>Classification according to Directive 67/</w:t>
      </w:r>
      <w:r w:rsidRPr="00931A24">
        <w:rPr>
          <w:color w:val="auto"/>
        </w:rPr>
        <w:t>548/EEC [DSD] or 1999/45/EC [DPD]</w:t>
      </w:r>
    </w:p>
    <w:p w14:paraId="4F6D30E5" w14:textId="77777777" w:rsidR="002470BB" w:rsidRPr="00931A24" w:rsidRDefault="002470BB" w:rsidP="002470BB">
      <w:pPr>
        <w:shd w:val="clear" w:color="auto" w:fill="FFFFFF"/>
      </w:pPr>
      <w:r w:rsidRPr="00931A24">
        <w:rPr>
          <w:noProof/>
        </w:rPr>
        <w:t>Not classified</w:t>
      </w:r>
    </w:p>
    <w:p w14:paraId="2AF9AAB1" w14:textId="77777777" w:rsidR="002470BB" w:rsidRPr="00931A24" w:rsidRDefault="002470BB" w:rsidP="002470BB">
      <w:pPr>
        <w:pStyle w:val="Subsubheading"/>
        <w:shd w:val="clear" w:color="auto" w:fill="FFFFFF"/>
        <w:spacing w:before="0" w:after="0"/>
        <w:rPr>
          <w:color w:val="auto"/>
        </w:rPr>
      </w:pPr>
      <w:r w:rsidRPr="00931A24">
        <w:rPr>
          <w:color w:val="auto"/>
        </w:rPr>
        <w:t>15.2.2.</w:t>
      </w:r>
      <w:r w:rsidRPr="00931A24">
        <w:rPr>
          <w:color w:val="auto"/>
        </w:rPr>
        <w:tab/>
      </w:r>
      <w:r w:rsidRPr="00931A24">
        <w:rPr>
          <w:noProof/>
          <w:color w:val="auto"/>
        </w:rPr>
        <w:t>National regulations</w:t>
      </w:r>
    </w:p>
    <w:p w14:paraId="4716188D" w14:textId="77777777" w:rsidR="002470BB" w:rsidRPr="00931A24" w:rsidRDefault="002470BB" w:rsidP="002470BB">
      <w:pPr>
        <w:shd w:val="clear" w:color="auto" w:fill="FFFFFF"/>
        <w:spacing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0710FD23" w14:textId="77777777" w:rsidTr="002470BB">
        <w:trPr>
          <w:cantSplit/>
          <w:tblHeader/>
        </w:trPr>
        <w:tc>
          <w:tcPr>
            <w:tcW w:w="10440" w:type="dxa"/>
            <w:shd w:val="clear" w:color="auto" w:fill="FFFFFF"/>
            <w:vAlign w:val="center"/>
            <w:hideMark/>
          </w:tcPr>
          <w:p w14:paraId="35B8A14E"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7736FADB" w14:textId="77777777" w:rsidTr="002470BB">
        <w:trPr>
          <w:cantSplit/>
        </w:trPr>
        <w:tc>
          <w:tcPr>
            <w:tcW w:w="10440" w:type="dxa"/>
            <w:shd w:val="clear" w:color="auto" w:fill="FFFFFF"/>
            <w:hideMark/>
          </w:tcPr>
          <w:p w14:paraId="31CBEC5A"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Japanese ENCS (Existing &amp; New Chemical Substances) inventory</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Listed on the Canadian IDL (Ingredient Disclosure List)</w:t>
            </w:r>
            <w:r w:rsidRPr="00931A24">
              <w:br/>
              <w:t>Listed on INSQ (Mexican National Inventory of Chemical Substances)</w:t>
            </w:r>
            <w:r w:rsidRPr="00931A24">
              <w:br/>
              <w:t>Listed on CICR (Turkish Inventory and Control of Chemicals)</w:t>
            </w:r>
          </w:p>
        </w:tc>
      </w:tr>
    </w:tbl>
    <w:p w14:paraId="13428C50"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51795FF1" w14:textId="77777777" w:rsidTr="002470BB">
        <w:trPr>
          <w:cantSplit/>
          <w:tblHeader/>
        </w:trPr>
        <w:tc>
          <w:tcPr>
            <w:tcW w:w="10440" w:type="dxa"/>
            <w:shd w:val="clear" w:color="auto" w:fill="FFFFFF"/>
            <w:vAlign w:val="center"/>
            <w:hideMark/>
          </w:tcPr>
          <w:p w14:paraId="7B0D8A23" w14:textId="77777777" w:rsidR="002470BB" w:rsidRPr="00931A24" w:rsidRDefault="002470BB" w:rsidP="002470BB">
            <w:pPr>
              <w:keepNext/>
              <w:shd w:val="clear" w:color="auto" w:fill="FFFFFF"/>
              <w:spacing w:after="0"/>
              <w:rPr>
                <w:b/>
                <w:bCs/>
              </w:rPr>
            </w:pPr>
            <w:r w:rsidRPr="00931A24">
              <w:rPr>
                <w:b/>
                <w:bCs/>
                <w:noProof/>
              </w:rPr>
              <w:t>Carbon (7440-44-0)</w:t>
            </w:r>
          </w:p>
        </w:tc>
      </w:tr>
      <w:tr w:rsidR="002470BB" w:rsidRPr="00931A24" w14:paraId="3776838D" w14:textId="77777777" w:rsidTr="002470BB">
        <w:trPr>
          <w:cantSplit/>
        </w:trPr>
        <w:tc>
          <w:tcPr>
            <w:tcW w:w="10440" w:type="dxa"/>
            <w:shd w:val="clear" w:color="auto" w:fill="FFFFFF"/>
            <w:hideMark/>
          </w:tcPr>
          <w:p w14:paraId="38628AE0"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Listed on INSQ (Mexican National Inventory of Chemical Substances)</w:t>
            </w:r>
            <w:r w:rsidRPr="00931A24">
              <w:br/>
              <w:t>Listed on CICR (Turkish Inventory and Control of Chemicals)</w:t>
            </w:r>
          </w:p>
        </w:tc>
      </w:tr>
    </w:tbl>
    <w:p w14:paraId="58A17956"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58B18B84" w14:textId="77777777" w:rsidTr="002470BB">
        <w:trPr>
          <w:cantSplit/>
          <w:tblHeader/>
        </w:trPr>
        <w:tc>
          <w:tcPr>
            <w:tcW w:w="10440" w:type="dxa"/>
            <w:shd w:val="clear" w:color="auto" w:fill="FFFFFF"/>
            <w:vAlign w:val="center"/>
            <w:hideMark/>
          </w:tcPr>
          <w:p w14:paraId="45B8AC29"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3CAB5DFE" w14:textId="77777777" w:rsidTr="002470BB">
        <w:trPr>
          <w:cantSplit/>
        </w:trPr>
        <w:tc>
          <w:tcPr>
            <w:tcW w:w="10440" w:type="dxa"/>
            <w:shd w:val="clear" w:color="auto" w:fill="FFFFFF"/>
            <w:hideMark/>
          </w:tcPr>
          <w:p w14:paraId="2E423300"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Japanese Pollutant Release and Transfer Register Law (PRTR Law)</w:t>
            </w:r>
            <w:r w:rsidRPr="00931A24">
              <w:br/>
              <w:t>Listed on the Canadian IDL (Ingredient Disclosure List)</w:t>
            </w:r>
            <w:r w:rsidRPr="00931A24">
              <w:br/>
              <w:t>Listed on INSQ (Mexican National Inventory of Chemical Substances)</w:t>
            </w:r>
            <w:r w:rsidRPr="00931A24">
              <w:br/>
              <w:t>Listed on CICR (Turkish Inventory and Control of Chemicals)</w:t>
            </w:r>
          </w:p>
        </w:tc>
      </w:tr>
    </w:tbl>
    <w:p w14:paraId="1541AEB2"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510F3018" w14:textId="77777777" w:rsidTr="002470BB">
        <w:trPr>
          <w:cantSplit/>
          <w:tblHeader/>
        </w:trPr>
        <w:tc>
          <w:tcPr>
            <w:tcW w:w="10440" w:type="dxa"/>
            <w:shd w:val="clear" w:color="auto" w:fill="FFFFFF"/>
            <w:vAlign w:val="center"/>
            <w:hideMark/>
          </w:tcPr>
          <w:p w14:paraId="13D798D7" w14:textId="77777777" w:rsidR="002470BB" w:rsidRPr="00931A24" w:rsidRDefault="002470BB" w:rsidP="002470BB">
            <w:pPr>
              <w:keepNext/>
              <w:shd w:val="clear" w:color="auto" w:fill="FFFFFF"/>
              <w:spacing w:after="0"/>
              <w:rPr>
                <w:b/>
                <w:bCs/>
              </w:rPr>
            </w:pPr>
            <w:r w:rsidRPr="00931A24">
              <w:rPr>
                <w:b/>
                <w:bCs/>
                <w:noProof/>
              </w:rPr>
              <w:t>Iron alloy, base, Fe,P (ferrophosphorus) (8049-19-2)</w:t>
            </w:r>
          </w:p>
        </w:tc>
      </w:tr>
      <w:tr w:rsidR="002470BB" w:rsidRPr="00931A24" w14:paraId="0D16919B" w14:textId="77777777" w:rsidTr="002470BB">
        <w:trPr>
          <w:cantSplit/>
        </w:trPr>
        <w:tc>
          <w:tcPr>
            <w:tcW w:w="10440" w:type="dxa"/>
            <w:shd w:val="clear" w:color="auto" w:fill="FFFFFF"/>
            <w:hideMark/>
          </w:tcPr>
          <w:p w14:paraId="4EB4E734" w14:textId="77777777" w:rsidR="002470BB" w:rsidRPr="00931A24" w:rsidRDefault="002470BB" w:rsidP="002470BB">
            <w:pPr>
              <w:keepNext/>
              <w:shd w:val="clear" w:color="auto" w:fill="FFFFFF"/>
              <w:spacing w:after="0"/>
            </w:pPr>
            <w:r w:rsidRPr="00931A24">
              <w:rPr>
                <w:noProof/>
              </w:rPr>
              <w:t xml:space="preserve">Listed on NZIoC (New Zealand Inventory of </w:t>
            </w:r>
            <w:r w:rsidRPr="00931A24">
              <w:t>Chemicals)</w:t>
            </w:r>
          </w:p>
        </w:tc>
      </w:tr>
    </w:tbl>
    <w:p w14:paraId="35DCA760"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457CF752" w14:textId="77777777" w:rsidTr="002470BB">
        <w:trPr>
          <w:cantSplit/>
          <w:tblHeader/>
        </w:trPr>
        <w:tc>
          <w:tcPr>
            <w:tcW w:w="10440" w:type="dxa"/>
            <w:shd w:val="clear" w:color="auto" w:fill="FFFFFF"/>
            <w:vAlign w:val="center"/>
            <w:hideMark/>
          </w:tcPr>
          <w:p w14:paraId="6D0DCCF6"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4AE5C1A8" w14:textId="77777777" w:rsidTr="002470BB">
        <w:trPr>
          <w:cantSplit/>
        </w:trPr>
        <w:tc>
          <w:tcPr>
            <w:tcW w:w="10440" w:type="dxa"/>
            <w:shd w:val="clear" w:color="auto" w:fill="FFFFFF"/>
            <w:hideMark/>
          </w:tcPr>
          <w:p w14:paraId="6628EBAA"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Listed on INSQ (Mexican National Inventory of Chemical Substances)</w:t>
            </w:r>
            <w:r w:rsidRPr="00931A24">
              <w:br/>
              <w:t>Listed on CICR (Turkish Inventory and Control of Chemicals)</w:t>
            </w:r>
          </w:p>
        </w:tc>
      </w:tr>
    </w:tbl>
    <w:p w14:paraId="6B432F42"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3737397F" w14:textId="77777777" w:rsidTr="002470BB">
        <w:trPr>
          <w:cantSplit/>
          <w:tblHeader/>
        </w:trPr>
        <w:tc>
          <w:tcPr>
            <w:tcW w:w="10440" w:type="dxa"/>
            <w:shd w:val="clear" w:color="auto" w:fill="FFFFFF"/>
            <w:vAlign w:val="center"/>
            <w:hideMark/>
          </w:tcPr>
          <w:p w14:paraId="0B78E008"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550004A0" w14:textId="77777777" w:rsidTr="002470BB">
        <w:trPr>
          <w:cantSplit/>
        </w:trPr>
        <w:tc>
          <w:tcPr>
            <w:tcW w:w="10440" w:type="dxa"/>
            <w:shd w:val="clear" w:color="auto" w:fill="FFFFFF"/>
            <w:hideMark/>
          </w:tcPr>
          <w:p w14:paraId="5CA58584"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Listed on INSQ (Mexican National Inventory of Chemical Substances)</w:t>
            </w:r>
            <w:r w:rsidRPr="00931A24">
              <w:br/>
              <w:t>Listed on CICR (Turkish Inventory and Control of Chemicals)</w:t>
            </w:r>
          </w:p>
        </w:tc>
      </w:tr>
    </w:tbl>
    <w:p w14:paraId="7CBE48A3" w14:textId="77777777" w:rsidR="002470BB" w:rsidRPr="00931A24" w:rsidRDefault="002470BB" w:rsidP="002470BB">
      <w:pPr>
        <w:shd w:val="clear" w:color="auto" w:fill="FFFFFF"/>
        <w:spacing w:after="0"/>
        <w:rPr>
          <w:sz w:val="4"/>
          <w:szCs w:val="4"/>
        </w:rPr>
      </w:pPr>
      <w:r w:rsidRPr="00931A24">
        <w:rPr>
          <w:sz w:val="4"/>
          <w:szCs w:val="4"/>
        </w:rPr>
        <w:t>\</w:t>
      </w:r>
    </w:p>
    <w:p w14:paraId="2AF57F3D" w14:textId="77777777" w:rsidR="002470BB" w:rsidRPr="00931A24" w:rsidRDefault="002470BB" w:rsidP="002470BB">
      <w:pPr>
        <w:shd w:val="clear" w:color="auto" w:fill="FFFFFF"/>
        <w:spacing w:after="0"/>
        <w:rPr>
          <w:sz w:val="4"/>
          <w:szCs w:val="4"/>
        </w:rPr>
      </w:pPr>
      <w:r w:rsidRPr="00931A24">
        <w:rPr>
          <w:sz w:val="4"/>
          <w:szCs w:val="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10440"/>
      </w:tblGrid>
      <w:tr w:rsidR="002470BB" w:rsidRPr="00931A24" w14:paraId="70644D1E" w14:textId="77777777" w:rsidTr="002470BB">
        <w:trPr>
          <w:cantSplit/>
          <w:tblHeader/>
        </w:trPr>
        <w:tc>
          <w:tcPr>
            <w:tcW w:w="10440" w:type="dxa"/>
            <w:shd w:val="clear" w:color="auto" w:fill="FFFFFF"/>
            <w:vAlign w:val="center"/>
            <w:hideMark/>
          </w:tcPr>
          <w:p w14:paraId="271F21E6"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4624A31C" w14:textId="77777777" w:rsidTr="002470BB">
        <w:trPr>
          <w:cantSplit/>
        </w:trPr>
        <w:tc>
          <w:tcPr>
            <w:tcW w:w="10440" w:type="dxa"/>
            <w:shd w:val="clear" w:color="auto" w:fill="FFFFFF"/>
            <w:hideMark/>
          </w:tcPr>
          <w:p w14:paraId="52EF6C90" w14:textId="77777777" w:rsidR="002470BB" w:rsidRPr="00931A24" w:rsidRDefault="002470BB" w:rsidP="002470BB">
            <w:pPr>
              <w:keepNext/>
              <w:shd w:val="clear" w:color="auto" w:fill="FFFFFF"/>
              <w:spacing w:after="0"/>
            </w:pPr>
            <w:r w:rsidRPr="00931A24">
              <w:rPr>
                <w:noProof/>
              </w:rPr>
              <w:t xml:space="preserve">Listed on the AICS (Australian Inventory of </w:t>
            </w:r>
            <w:r w:rsidRPr="00931A24">
              <w:t>Chemical Substances)</w:t>
            </w:r>
            <w:r w:rsidRPr="00931A24">
              <w:br/>
              <w:t>Listed on IECSC (Inventory of Existing Chemical Substances Produced or Imported in China)</w:t>
            </w:r>
            <w:r w:rsidRPr="00931A24">
              <w:br/>
              <w:t>Listed on the Japanese ENCS (Existing &amp; New Chemical Substances) inventory</w:t>
            </w:r>
            <w:r w:rsidRPr="00931A24">
              <w:br/>
              <w:t>Listed on the Korean ECL (Existing Chemicals List)</w:t>
            </w:r>
            <w:r w:rsidRPr="00931A24">
              <w:br/>
              <w:t xml:space="preserve">Listed on </w:t>
            </w:r>
            <w:proofErr w:type="spellStart"/>
            <w:r w:rsidRPr="00931A24">
              <w:t>NZIoC</w:t>
            </w:r>
            <w:proofErr w:type="spellEnd"/>
            <w:r w:rsidRPr="00931A24">
              <w:t xml:space="preserve"> (New Zealand Inventory of Chemicals) </w:t>
            </w:r>
            <w:r w:rsidRPr="00931A24">
              <w:br/>
              <w:t>Listed on PICCS (Philippines Inventory of Chemicals and Chemical Substances)</w:t>
            </w:r>
            <w:r w:rsidRPr="00931A24">
              <w:br/>
              <w:t>Japanese Pollutant Release and Transfer Register Law (PRTR Law)</w:t>
            </w:r>
            <w:r w:rsidRPr="00931A24">
              <w:br/>
              <w:t>Listed on the Canadian IDL (Ingredient Disclosure List)</w:t>
            </w:r>
            <w:r w:rsidRPr="00931A24">
              <w:br/>
              <w:t>Listed on INSQ (Mexican National Inventory of Chemical Substances)</w:t>
            </w:r>
            <w:r w:rsidRPr="00931A24">
              <w:br/>
              <w:t>Listed on CICR (Turkish Inventory and Control of Chemicals)</w:t>
            </w:r>
          </w:p>
        </w:tc>
      </w:tr>
    </w:tbl>
    <w:p w14:paraId="06923800" w14:textId="77777777" w:rsidR="002470BB" w:rsidRPr="00931A24" w:rsidRDefault="002470BB" w:rsidP="002470BB">
      <w:pPr>
        <w:shd w:val="clear" w:color="auto" w:fill="FFFFFF"/>
        <w:spacing w:after="0"/>
        <w:rPr>
          <w:sz w:val="4"/>
          <w:szCs w:val="4"/>
        </w:rPr>
      </w:pPr>
      <w:r w:rsidRPr="00931A24">
        <w:rPr>
          <w:sz w:val="4"/>
          <w:szCs w:val="4"/>
        </w:rPr>
        <w:t>\</w:t>
      </w:r>
    </w:p>
    <w:p w14:paraId="327B0EC6" w14:textId="77777777" w:rsidR="002470BB" w:rsidRPr="00931A24" w:rsidRDefault="002470BB" w:rsidP="002470BB">
      <w:pPr>
        <w:shd w:val="clear" w:color="auto" w:fill="FFFFFF"/>
        <w:spacing w:after="0"/>
        <w:rPr>
          <w:lang w:val="fr-BE"/>
        </w:rPr>
      </w:pPr>
    </w:p>
    <w:p w14:paraId="35F2934E" w14:textId="77777777" w:rsidR="009521EF" w:rsidRDefault="009521EF" w:rsidP="002470BB">
      <w:pPr>
        <w:pStyle w:val="Subheading"/>
        <w:shd w:val="clear" w:color="auto" w:fill="FFFFFF"/>
        <w:spacing w:after="0"/>
        <w:outlineLvl w:val="0"/>
        <w:rPr>
          <w:noProof/>
          <w:color w:val="auto"/>
          <w:lang w:val="fr-BE"/>
        </w:rPr>
      </w:pPr>
    </w:p>
    <w:p w14:paraId="3609D4DA" w14:textId="77777777" w:rsidR="009521EF" w:rsidRDefault="009521EF" w:rsidP="002470BB">
      <w:pPr>
        <w:pStyle w:val="Subheading"/>
        <w:shd w:val="clear" w:color="auto" w:fill="FFFFFF"/>
        <w:spacing w:after="0"/>
        <w:outlineLvl w:val="0"/>
        <w:rPr>
          <w:noProof/>
          <w:color w:val="auto"/>
          <w:lang w:val="fr-BE"/>
        </w:rPr>
      </w:pPr>
    </w:p>
    <w:p w14:paraId="32378DE8" w14:textId="77777777" w:rsidR="009521EF" w:rsidRDefault="009521EF" w:rsidP="002470BB">
      <w:pPr>
        <w:pStyle w:val="Subheading"/>
        <w:shd w:val="clear" w:color="auto" w:fill="FFFFFF"/>
        <w:spacing w:after="0"/>
        <w:outlineLvl w:val="0"/>
        <w:rPr>
          <w:noProof/>
          <w:color w:val="auto"/>
          <w:lang w:val="fr-BE"/>
        </w:rPr>
      </w:pPr>
    </w:p>
    <w:p w14:paraId="184BC78A" w14:textId="77777777" w:rsidR="009521EF" w:rsidRDefault="009521EF" w:rsidP="002470BB">
      <w:pPr>
        <w:pStyle w:val="Subheading"/>
        <w:shd w:val="clear" w:color="auto" w:fill="FFFFFF"/>
        <w:spacing w:after="0"/>
        <w:outlineLvl w:val="0"/>
        <w:rPr>
          <w:noProof/>
          <w:color w:val="auto"/>
          <w:lang w:val="fr-BE"/>
        </w:rPr>
      </w:pPr>
    </w:p>
    <w:p w14:paraId="2E32ACD6" w14:textId="77777777" w:rsidR="009521EF" w:rsidRDefault="009521EF" w:rsidP="002470BB">
      <w:pPr>
        <w:pStyle w:val="Subheading"/>
        <w:shd w:val="clear" w:color="auto" w:fill="FFFFFF"/>
        <w:spacing w:after="0"/>
        <w:outlineLvl w:val="0"/>
        <w:rPr>
          <w:noProof/>
          <w:color w:val="auto"/>
          <w:lang w:val="fr-BE"/>
        </w:rPr>
      </w:pPr>
    </w:p>
    <w:p w14:paraId="691D4DF4" w14:textId="77777777" w:rsidR="009521EF" w:rsidRPr="009521EF" w:rsidRDefault="009521EF" w:rsidP="009521EF">
      <w:pPr>
        <w:rPr>
          <w:lang w:val="fr-BE"/>
        </w:rPr>
      </w:pPr>
    </w:p>
    <w:p w14:paraId="24447D08" w14:textId="77777777" w:rsidR="009521EF" w:rsidRDefault="009521EF" w:rsidP="002470BB">
      <w:pPr>
        <w:pStyle w:val="Subheading"/>
        <w:shd w:val="clear" w:color="auto" w:fill="FFFFFF"/>
        <w:spacing w:after="0"/>
        <w:outlineLvl w:val="0"/>
        <w:rPr>
          <w:noProof/>
          <w:color w:val="auto"/>
          <w:lang w:val="fr-BE"/>
        </w:rPr>
      </w:pPr>
    </w:p>
    <w:p w14:paraId="727D6B41" w14:textId="77777777" w:rsidR="002470BB" w:rsidRPr="00931A24" w:rsidRDefault="002470BB" w:rsidP="002470BB">
      <w:pPr>
        <w:pStyle w:val="Subheading"/>
        <w:shd w:val="clear" w:color="auto" w:fill="FFFFFF"/>
        <w:spacing w:after="0"/>
        <w:outlineLvl w:val="0"/>
        <w:rPr>
          <w:color w:val="auto"/>
          <w:lang w:val="fr-BE"/>
        </w:rPr>
      </w:pPr>
      <w:r w:rsidRPr="00931A24">
        <w:rPr>
          <w:noProof/>
          <w:color w:val="auto"/>
          <w:lang w:val="fr-BE"/>
        </w:rPr>
        <w:t>15.3. US State regulations</w:t>
      </w:r>
    </w:p>
    <w:p w14:paraId="5088842A" w14:textId="77777777" w:rsidR="002470BB" w:rsidRPr="00931A24" w:rsidRDefault="002470BB" w:rsidP="002470BB">
      <w:pPr>
        <w:shd w:val="clear" w:color="auto" w:fill="FFFFFF"/>
        <w:spacing w:after="0"/>
        <w:rPr>
          <w:sz w:val="4"/>
          <w:szCs w:val="4"/>
        </w:rPr>
      </w:pPr>
    </w:p>
    <w:tbl>
      <w:tblPr>
        <w:tblW w:w="4167"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37"/>
        <w:gridCol w:w="8944"/>
      </w:tblGrid>
      <w:tr w:rsidR="002470BB" w14:paraId="4F1854C1" w14:textId="77777777" w:rsidTr="002470BB">
        <w:trPr>
          <w:cantSplit/>
        </w:trPr>
        <w:tc>
          <w:tcPr>
            <w:tcW w:w="129" w:type="pct"/>
            <w:tcBorders>
              <w:top w:val="nil"/>
              <w:left w:val="nil"/>
              <w:bottom w:val="nil"/>
              <w:right w:val="nil"/>
            </w:tcBorders>
          </w:tcPr>
          <w:p w14:paraId="20431A4C" w14:textId="77777777" w:rsidR="002470BB" w:rsidRPr="00931A24" w:rsidRDefault="002470BB" w:rsidP="002470BB">
            <w:pPr>
              <w:shd w:val="clear" w:color="auto" w:fill="FFFFFF"/>
              <w:spacing w:after="0"/>
            </w:pPr>
          </w:p>
        </w:tc>
        <w:tc>
          <w:tcPr>
            <w:tcW w:w="4871" w:type="pct"/>
            <w:tcBorders>
              <w:top w:val="nil"/>
              <w:left w:val="nil"/>
              <w:bottom w:val="nil"/>
              <w:right w:val="nil"/>
            </w:tcBorders>
          </w:tcPr>
          <w:p w14:paraId="4954A3AF" w14:textId="77777777" w:rsidR="002470BB" w:rsidRDefault="002470BB"/>
        </w:tc>
      </w:tr>
    </w:tbl>
    <w:p w14:paraId="73784454" w14:textId="77777777" w:rsidR="002470BB" w:rsidRPr="00931A24" w:rsidRDefault="002470BB" w:rsidP="002470BB">
      <w:pPr>
        <w:shd w:val="clear" w:color="auto" w:fill="FFFFFF"/>
        <w:spacing w:after="0"/>
        <w:rPr>
          <w:sz w:val="4"/>
          <w:szCs w:val="4"/>
        </w:rPr>
      </w:pPr>
    </w:p>
    <w:p w14:paraId="67E25103" w14:textId="77777777" w:rsidR="002470BB" w:rsidRPr="00931A24" w:rsidRDefault="002470BB" w:rsidP="002470BB">
      <w:pPr>
        <w:shd w:val="clear" w:color="auto" w:fill="FFFFFF"/>
        <w:spacing w:after="0"/>
        <w:rPr>
          <w:sz w:val="4"/>
          <w:szCs w:val="4"/>
        </w:rPr>
      </w:pPr>
    </w:p>
    <w:p w14:paraId="704ABBB9" w14:textId="77777777" w:rsidR="002470BB" w:rsidRPr="00931A24" w:rsidRDefault="002470BB" w:rsidP="002470BB">
      <w:pPr>
        <w:shd w:val="clear" w:color="auto" w:fill="FFFFFF"/>
        <w:spacing w:after="0"/>
        <w:rPr>
          <w:sz w:val="4"/>
          <w:szCs w:val="4"/>
        </w:rPr>
      </w:pPr>
    </w:p>
    <w:p w14:paraId="7E10AE07"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0" w:type="dxa"/>
          <w:bottom w:w="20" w:type="dxa"/>
        </w:tblCellMar>
        <w:tblLook w:val="04A0" w:firstRow="1" w:lastRow="0" w:firstColumn="1" w:lastColumn="0" w:noHBand="0" w:noVBand="1"/>
      </w:tblPr>
      <w:tblGrid>
        <w:gridCol w:w="2204"/>
        <w:gridCol w:w="2203"/>
        <w:gridCol w:w="2203"/>
        <w:gridCol w:w="2203"/>
        <w:gridCol w:w="2203"/>
      </w:tblGrid>
      <w:tr w:rsidR="002470BB" w:rsidRPr="00931A24" w14:paraId="1F3C11EF" w14:textId="77777777" w:rsidTr="002470BB">
        <w:trPr>
          <w:cantSplit/>
          <w:tblHeader/>
        </w:trPr>
        <w:tc>
          <w:tcPr>
            <w:tcW w:w="5000" w:type="pct"/>
            <w:gridSpan w:val="5"/>
            <w:shd w:val="clear" w:color="auto" w:fill="FFFFFF"/>
            <w:vAlign w:val="center"/>
            <w:hideMark/>
          </w:tcPr>
          <w:p w14:paraId="60F12C44"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3C89B34C" w14:textId="77777777" w:rsidTr="002470BB">
        <w:trPr>
          <w:cantSplit/>
          <w:trHeight w:val="602"/>
        </w:trPr>
        <w:tc>
          <w:tcPr>
            <w:tcW w:w="1000" w:type="pct"/>
            <w:shd w:val="clear" w:color="auto" w:fill="FFFFFF"/>
            <w:tcMar>
              <w:top w:w="29" w:type="dxa"/>
              <w:left w:w="115" w:type="dxa"/>
              <w:bottom w:w="14" w:type="dxa"/>
              <w:right w:w="115" w:type="dxa"/>
            </w:tcMar>
          </w:tcPr>
          <w:p w14:paraId="5E88C082" w14:textId="77777777" w:rsidR="002470BB" w:rsidRPr="00931A24" w:rsidRDefault="002470BB" w:rsidP="002470BB">
            <w:pPr>
              <w:keepNext/>
              <w:shd w:val="clear" w:color="auto" w:fill="FFFFFF"/>
              <w:spacing w:after="0"/>
              <w:rPr>
                <w:noProof/>
              </w:rPr>
            </w:pPr>
            <w:r w:rsidRPr="00931A24">
              <w:rPr>
                <w:noProof/>
              </w:rPr>
              <w:t>U.S. - California - Proposition 65 - Carcinogens List</w:t>
            </w:r>
          </w:p>
        </w:tc>
        <w:tc>
          <w:tcPr>
            <w:tcW w:w="1000" w:type="pct"/>
            <w:shd w:val="clear" w:color="auto" w:fill="FFFFFF"/>
            <w:tcMar>
              <w:top w:w="29" w:type="dxa"/>
              <w:left w:w="115" w:type="dxa"/>
              <w:bottom w:w="14" w:type="dxa"/>
              <w:right w:w="115" w:type="dxa"/>
            </w:tcMar>
            <w:hideMark/>
          </w:tcPr>
          <w:p w14:paraId="3F4E2E64" w14:textId="77777777" w:rsidR="002470BB" w:rsidRPr="00931A24" w:rsidRDefault="002470BB" w:rsidP="002470BB">
            <w:pPr>
              <w:keepNext/>
              <w:shd w:val="clear" w:color="auto" w:fill="FFFFFF"/>
              <w:spacing w:after="0"/>
              <w:rPr>
                <w:noProof/>
              </w:rPr>
            </w:pPr>
            <w:r w:rsidRPr="00931A24">
              <w:rPr>
                <w:noProof/>
              </w:rPr>
              <w:t>U.S. - California - Proposition 65 - Developmental Toxicity</w:t>
            </w:r>
          </w:p>
        </w:tc>
        <w:tc>
          <w:tcPr>
            <w:tcW w:w="1000" w:type="pct"/>
            <w:shd w:val="clear" w:color="auto" w:fill="FFFFFF"/>
            <w:tcMar>
              <w:top w:w="29" w:type="dxa"/>
              <w:left w:w="115" w:type="dxa"/>
              <w:bottom w:w="14" w:type="dxa"/>
              <w:right w:w="115" w:type="dxa"/>
            </w:tcMar>
            <w:hideMark/>
          </w:tcPr>
          <w:p w14:paraId="35569323" w14:textId="77777777" w:rsidR="002470BB" w:rsidRPr="00931A24" w:rsidRDefault="002470BB" w:rsidP="002470BB">
            <w:pPr>
              <w:keepNext/>
              <w:shd w:val="clear" w:color="auto" w:fill="FFFFFF"/>
              <w:spacing w:after="0"/>
              <w:rPr>
                <w:noProof/>
              </w:rPr>
            </w:pPr>
            <w:r w:rsidRPr="00931A24">
              <w:rPr>
                <w:noProof/>
              </w:rPr>
              <w:t>U.S. - California - Proposition 65 - Reproductive Toxicity - Female</w:t>
            </w:r>
          </w:p>
        </w:tc>
        <w:tc>
          <w:tcPr>
            <w:tcW w:w="1000" w:type="pct"/>
            <w:shd w:val="clear" w:color="auto" w:fill="FFFFFF"/>
            <w:tcMar>
              <w:top w:w="29" w:type="dxa"/>
              <w:left w:w="115" w:type="dxa"/>
              <w:bottom w:w="14" w:type="dxa"/>
              <w:right w:w="115" w:type="dxa"/>
            </w:tcMar>
            <w:hideMark/>
          </w:tcPr>
          <w:p w14:paraId="55577344" w14:textId="77777777" w:rsidR="002470BB" w:rsidRPr="00931A24" w:rsidRDefault="002470BB" w:rsidP="002470BB">
            <w:pPr>
              <w:keepNext/>
              <w:shd w:val="clear" w:color="auto" w:fill="FFFFFF"/>
              <w:spacing w:after="0"/>
              <w:rPr>
                <w:noProof/>
              </w:rPr>
            </w:pPr>
            <w:r w:rsidRPr="00931A24">
              <w:rPr>
                <w:noProof/>
              </w:rPr>
              <w:t>U.S. - California - Proposition 65 - Reproductive Toxicity - Male</w:t>
            </w:r>
          </w:p>
        </w:tc>
        <w:tc>
          <w:tcPr>
            <w:tcW w:w="1000" w:type="pct"/>
            <w:shd w:val="clear" w:color="auto" w:fill="FFFFFF"/>
            <w:tcMar>
              <w:top w:w="29" w:type="dxa"/>
              <w:left w:w="115" w:type="dxa"/>
              <w:bottom w:w="14" w:type="dxa"/>
              <w:right w:w="115" w:type="dxa"/>
            </w:tcMar>
            <w:hideMark/>
          </w:tcPr>
          <w:p w14:paraId="16EDD178" w14:textId="77777777" w:rsidR="002470BB" w:rsidRPr="00931A24" w:rsidRDefault="002470BB" w:rsidP="002470BB">
            <w:pPr>
              <w:keepNext/>
              <w:shd w:val="clear" w:color="auto" w:fill="FFFFFF"/>
              <w:spacing w:after="0"/>
              <w:rPr>
                <w:noProof/>
              </w:rPr>
            </w:pPr>
            <w:r w:rsidRPr="00931A24">
              <w:rPr>
                <w:noProof/>
              </w:rPr>
              <w:t>Non-significant risk level (NSRL)</w:t>
            </w:r>
          </w:p>
        </w:tc>
      </w:tr>
      <w:tr w:rsidR="002470BB" w:rsidRPr="00931A24" w14:paraId="5C8CA385" w14:textId="77777777" w:rsidTr="002470BB">
        <w:trPr>
          <w:cantSplit/>
        </w:trPr>
        <w:tc>
          <w:tcPr>
            <w:tcW w:w="1000" w:type="pct"/>
            <w:shd w:val="clear" w:color="auto" w:fill="FFFFFF"/>
            <w:tcMar>
              <w:top w:w="29" w:type="dxa"/>
              <w:left w:w="115" w:type="dxa"/>
              <w:bottom w:w="14" w:type="dxa"/>
              <w:right w:w="115" w:type="dxa"/>
            </w:tcMar>
            <w:hideMark/>
          </w:tcPr>
          <w:p w14:paraId="09B04820" w14:textId="77777777" w:rsidR="002470BB" w:rsidRPr="00931A24" w:rsidRDefault="002470BB" w:rsidP="002470BB">
            <w:pPr>
              <w:keepNext/>
              <w:shd w:val="clear" w:color="auto" w:fill="FFFFFF"/>
              <w:spacing w:after="0"/>
              <w:rPr>
                <w:noProof/>
              </w:rPr>
            </w:pPr>
            <w:r w:rsidRPr="00931A24">
              <w:rPr>
                <w:noProof/>
              </w:rPr>
              <w:t>Yes</w:t>
            </w:r>
          </w:p>
        </w:tc>
        <w:tc>
          <w:tcPr>
            <w:tcW w:w="1000" w:type="pct"/>
            <w:shd w:val="clear" w:color="auto" w:fill="FFFFFF"/>
            <w:tcMar>
              <w:top w:w="29" w:type="dxa"/>
              <w:left w:w="115" w:type="dxa"/>
              <w:bottom w:w="14" w:type="dxa"/>
              <w:right w:w="115" w:type="dxa"/>
            </w:tcMar>
            <w:hideMark/>
          </w:tcPr>
          <w:p w14:paraId="4ACB9B1D" w14:textId="77777777" w:rsidR="002470BB" w:rsidRPr="00931A24" w:rsidRDefault="002470BB" w:rsidP="002470BB">
            <w:pPr>
              <w:keepNext/>
              <w:shd w:val="clear" w:color="auto" w:fill="FFFFFF"/>
              <w:spacing w:after="0"/>
              <w:rPr>
                <w:noProof/>
              </w:rPr>
            </w:pPr>
            <w:r w:rsidRPr="00931A24">
              <w:rPr>
                <w:noProof/>
              </w:rPr>
              <w:t>Yes</w:t>
            </w:r>
          </w:p>
        </w:tc>
        <w:tc>
          <w:tcPr>
            <w:tcW w:w="1000" w:type="pct"/>
            <w:shd w:val="clear" w:color="auto" w:fill="FFFFFF"/>
            <w:tcMar>
              <w:top w:w="29" w:type="dxa"/>
              <w:left w:w="115" w:type="dxa"/>
              <w:bottom w:w="14" w:type="dxa"/>
              <w:right w:w="115" w:type="dxa"/>
            </w:tcMar>
            <w:hideMark/>
          </w:tcPr>
          <w:p w14:paraId="000A76D0" w14:textId="77777777" w:rsidR="002470BB" w:rsidRPr="00931A24" w:rsidRDefault="002470BB" w:rsidP="002470BB">
            <w:pPr>
              <w:keepNext/>
              <w:shd w:val="clear" w:color="auto" w:fill="FFFFFF"/>
              <w:spacing w:after="0"/>
              <w:rPr>
                <w:noProof/>
              </w:rPr>
            </w:pPr>
            <w:r w:rsidRPr="00931A24">
              <w:rPr>
                <w:noProof/>
              </w:rPr>
              <w:t>Yes</w:t>
            </w:r>
          </w:p>
        </w:tc>
        <w:tc>
          <w:tcPr>
            <w:tcW w:w="1000" w:type="pct"/>
            <w:shd w:val="clear" w:color="auto" w:fill="FFFFFF"/>
            <w:tcMar>
              <w:top w:w="29" w:type="dxa"/>
              <w:left w:w="115" w:type="dxa"/>
              <w:bottom w:w="14" w:type="dxa"/>
              <w:right w:w="115" w:type="dxa"/>
            </w:tcMar>
            <w:hideMark/>
          </w:tcPr>
          <w:p w14:paraId="2C7CC3C9" w14:textId="77777777" w:rsidR="002470BB" w:rsidRPr="00931A24" w:rsidRDefault="002470BB" w:rsidP="002470BB">
            <w:pPr>
              <w:keepNext/>
              <w:shd w:val="clear" w:color="auto" w:fill="FFFFFF"/>
              <w:spacing w:after="0"/>
              <w:rPr>
                <w:noProof/>
              </w:rPr>
            </w:pPr>
            <w:r w:rsidRPr="00931A24">
              <w:rPr>
                <w:noProof/>
              </w:rPr>
              <w:t>Yes</w:t>
            </w:r>
          </w:p>
        </w:tc>
        <w:tc>
          <w:tcPr>
            <w:tcW w:w="1000" w:type="pct"/>
            <w:shd w:val="clear" w:color="auto" w:fill="FFFFFF"/>
            <w:tcMar>
              <w:top w:w="29" w:type="dxa"/>
              <w:left w:w="115" w:type="dxa"/>
              <w:bottom w:w="14" w:type="dxa"/>
              <w:right w:w="115" w:type="dxa"/>
            </w:tcMar>
            <w:hideMark/>
          </w:tcPr>
          <w:p w14:paraId="496FAEAB" w14:textId="77777777" w:rsidR="002470BB" w:rsidRPr="00931A24" w:rsidRDefault="002470BB" w:rsidP="002470BB">
            <w:pPr>
              <w:keepNext/>
              <w:shd w:val="clear" w:color="auto" w:fill="FFFFFF"/>
              <w:spacing w:after="0"/>
              <w:rPr>
                <w:noProof/>
              </w:rPr>
            </w:pPr>
            <w:r w:rsidRPr="00931A24">
              <w:rPr>
                <w:noProof/>
              </w:rPr>
              <w:t>15 µg/day</w:t>
            </w:r>
          </w:p>
        </w:tc>
      </w:tr>
    </w:tbl>
    <w:p w14:paraId="1A6A1782" w14:textId="77777777" w:rsidR="002470BB" w:rsidRPr="00931A24" w:rsidRDefault="002470BB" w:rsidP="002470BB">
      <w:pPr>
        <w:shd w:val="clear" w:color="auto" w:fill="FFFFFF"/>
        <w:spacing w:after="0"/>
        <w:rPr>
          <w:sz w:val="4"/>
          <w:szCs w:val="4"/>
        </w:rPr>
      </w:pPr>
    </w:p>
    <w:p w14:paraId="7314A92B"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bottom w:w="20" w:type="dxa"/>
        </w:tblCellMar>
        <w:tblLook w:val="04A0" w:firstRow="1" w:lastRow="0" w:firstColumn="1" w:lastColumn="0" w:noHBand="0" w:noVBand="1"/>
      </w:tblPr>
      <w:tblGrid>
        <w:gridCol w:w="11016"/>
      </w:tblGrid>
      <w:tr w:rsidR="002470BB" w:rsidRPr="00931A24" w14:paraId="0770496F" w14:textId="77777777" w:rsidTr="002470BB">
        <w:trPr>
          <w:tblHeader/>
        </w:trPr>
        <w:tc>
          <w:tcPr>
            <w:tcW w:w="5000" w:type="pct"/>
            <w:shd w:val="clear" w:color="auto" w:fill="FFFFFF"/>
            <w:vAlign w:val="center"/>
            <w:hideMark/>
          </w:tcPr>
          <w:p w14:paraId="7AAAD9BE" w14:textId="77777777" w:rsidR="002470BB" w:rsidRPr="00931A24" w:rsidRDefault="002470BB" w:rsidP="002470BB">
            <w:pPr>
              <w:keepNext/>
              <w:shd w:val="clear" w:color="auto" w:fill="FFFFFF"/>
              <w:spacing w:after="0"/>
              <w:rPr>
                <w:b/>
                <w:bCs/>
              </w:rPr>
            </w:pPr>
            <w:r w:rsidRPr="00931A24">
              <w:rPr>
                <w:b/>
                <w:bCs/>
                <w:noProof/>
              </w:rPr>
              <w:t>Iron (1309-37-1)</w:t>
            </w:r>
          </w:p>
        </w:tc>
      </w:tr>
      <w:tr w:rsidR="002470BB" w:rsidRPr="00931A24" w14:paraId="04713149" w14:textId="77777777" w:rsidTr="002470BB">
        <w:tc>
          <w:tcPr>
            <w:tcW w:w="5000" w:type="pct"/>
            <w:shd w:val="clear" w:color="auto" w:fill="FFFFFF"/>
            <w:hideMark/>
          </w:tcPr>
          <w:p w14:paraId="79BDE117" w14:textId="77777777" w:rsidR="002470BB" w:rsidRPr="00931A24" w:rsidRDefault="002470BB" w:rsidP="002470BB">
            <w:pPr>
              <w:keepNext/>
              <w:shd w:val="clear" w:color="auto" w:fill="FFFFFF"/>
            </w:pPr>
            <w:r w:rsidRPr="00931A24">
              <w:rPr>
                <w:noProof/>
              </w:rPr>
              <w:t xml:space="preserve">U.S. - Massachusetts - Right </w:t>
            </w:r>
            <w:proofErr w:type="gramStart"/>
            <w:r w:rsidRPr="00931A24">
              <w:t>To</w:t>
            </w:r>
            <w:proofErr w:type="gramEnd"/>
            <w:r w:rsidRPr="00931A24">
              <w:t xml:space="preserve"> Know List</w:t>
            </w:r>
            <w:r w:rsidRPr="00931A24">
              <w:br/>
              <w:t>U.S. - New Jersey - Right to Know Hazardous Substance List</w:t>
            </w:r>
            <w:r w:rsidRPr="00931A24">
              <w:br/>
              <w:t>U.S. - Pennsylvania - RTK (Right to Know) List</w:t>
            </w:r>
          </w:p>
        </w:tc>
      </w:tr>
    </w:tbl>
    <w:p w14:paraId="057C6FCD" w14:textId="77777777" w:rsidR="002470BB" w:rsidRPr="00931A24" w:rsidRDefault="002470BB" w:rsidP="002470BB">
      <w:pPr>
        <w:shd w:val="clear" w:color="auto" w:fill="FFFFFF"/>
        <w:spacing w:after="0"/>
        <w:rPr>
          <w:sz w:val="4"/>
          <w:szCs w:val="4"/>
        </w:rPr>
      </w:pPr>
    </w:p>
    <w:p w14:paraId="11D9BA62"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bottom w:w="20" w:type="dxa"/>
        </w:tblCellMar>
        <w:tblLook w:val="04A0" w:firstRow="1" w:lastRow="0" w:firstColumn="1" w:lastColumn="0" w:noHBand="0" w:noVBand="1"/>
      </w:tblPr>
      <w:tblGrid>
        <w:gridCol w:w="11016"/>
      </w:tblGrid>
      <w:tr w:rsidR="002470BB" w:rsidRPr="00931A24" w14:paraId="0B4AA557" w14:textId="77777777" w:rsidTr="002470BB">
        <w:trPr>
          <w:tblHeader/>
        </w:trPr>
        <w:tc>
          <w:tcPr>
            <w:tcW w:w="5000" w:type="pct"/>
            <w:shd w:val="clear" w:color="auto" w:fill="FFFFFF"/>
            <w:vAlign w:val="center"/>
            <w:hideMark/>
          </w:tcPr>
          <w:p w14:paraId="68CFE9D6" w14:textId="77777777" w:rsidR="002470BB" w:rsidRPr="00931A24" w:rsidRDefault="002470BB" w:rsidP="002470BB">
            <w:pPr>
              <w:keepNext/>
              <w:shd w:val="clear" w:color="auto" w:fill="FFFFFF"/>
              <w:spacing w:after="0"/>
              <w:rPr>
                <w:b/>
                <w:bCs/>
              </w:rPr>
            </w:pPr>
            <w:r w:rsidRPr="00931A24">
              <w:rPr>
                <w:b/>
                <w:bCs/>
                <w:noProof/>
              </w:rPr>
              <w:t>Manganese (7439-96-5)</w:t>
            </w:r>
          </w:p>
        </w:tc>
      </w:tr>
      <w:tr w:rsidR="002470BB" w:rsidRPr="00931A24" w14:paraId="5A79A693" w14:textId="77777777" w:rsidTr="002470BB">
        <w:tc>
          <w:tcPr>
            <w:tcW w:w="5000" w:type="pct"/>
            <w:shd w:val="clear" w:color="auto" w:fill="FFFFFF"/>
            <w:hideMark/>
          </w:tcPr>
          <w:p w14:paraId="49B5B1FA" w14:textId="77777777" w:rsidR="002470BB" w:rsidRPr="00931A24" w:rsidRDefault="002470BB" w:rsidP="002470BB">
            <w:pPr>
              <w:keepNext/>
              <w:shd w:val="clear" w:color="auto" w:fill="FFFFFF"/>
            </w:pPr>
            <w:r w:rsidRPr="00931A24">
              <w:rPr>
                <w:noProof/>
              </w:rPr>
              <w:t xml:space="preserve">U.S. - Massachusetts - Right </w:t>
            </w:r>
            <w:proofErr w:type="gramStart"/>
            <w:r w:rsidRPr="00931A24">
              <w:t>To</w:t>
            </w:r>
            <w:proofErr w:type="gramEnd"/>
            <w:r w:rsidRPr="00931A24">
              <w:t xml:space="preserve"> Know List</w:t>
            </w:r>
            <w:r w:rsidRPr="00931A24">
              <w:br/>
              <w:t>U.S. - New Jersey - Right to Know Hazardous Substance List</w:t>
            </w:r>
            <w:r w:rsidRPr="00931A24">
              <w:br/>
              <w:t>U.S. - Pennsylvania - RTK (Right to Know) - Environmental Hazard List</w:t>
            </w:r>
            <w:r w:rsidRPr="00931A24">
              <w:br/>
              <w:t>U.S. - Pennsylvania - RTK (Right to Know) List</w:t>
            </w:r>
          </w:p>
        </w:tc>
      </w:tr>
    </w:tbl>
    <w:p w14:paraId="07F83EAE" w14:textId="77777777" w:rsidR="002470BB" w:rsidRPr="00931A24" w:rsidRDefault="002470BB" w:rsidP="002470BB">
      <w:pPr>
        <w:shd w:val="clear" w:color="auto" w:fill="FFFFFF"/>
        <w:spacing w:after="0"/>
        <w:rPr>
          <w:sz w:val="4"/>
          <w:szCs w:val="4"/>
        </w:rPr>
      </w:pPr>
    </w:p>
    <w:p w14:paraId="5989548E"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bottom w:w="20" w:type="dxa"/>
        </w:tblCellMar>
        <w:tblLook w:val="04A0" w:firstRow="1" w:lastRow="0" w:firstColumn="1" w:lastColumn="0" w:noHBand="0" w:noVBand="1"/>
      </w:tblPr>
      <w:tblGrid>
        <w:gridCol w:w="11016"/>
      </w:tblGrid>
      <w:tr w:rsidR="002470BB" w:rsidRPr="00931A24" w14:paraId="62712194" w14:textId="77777777" w:rsidTr="002470BB">
        <w:trPr>
          <w:tblHeader/>
        </w:trPr>
        <w:tc>
          <w:tcPr>
            <w:tcW w:w="5000" w:type="pct"/>
            <w:shd w:val="clear" w:color="auto" w:fill="FFFFFF"/>
            <w:vAlign w:val="center"/>
            <w:hideMark/>
          </w:tcPr>
          <w:p w14:paraId="047DA009" w14:textId="77777777" w:rsidR="002470BB" w:rsidRPr="00931A24" w:rsidRDefault="002470BB" w:rsidP="002470BB">
            <w:pPr>
              <w:keepNext/>
              <w:shd w:val="clear" w:color="auto" w:fill="FFFFFF"/>
              <w:spacing w:after="0"/>
              <w:rPr>
                <w:b/>
                <w:bCs/>
              </w:rPr>
            </w:pPr>
            <w:r w:rsidRPr="00931A24">
              <w:rPr>
                <w:b/>
                <w:bCs/>
                <w:noProof/>
              </w:rPr>
              <w:t>Sulfur (7704-34-9)</w:t>
            </w:r>
          </w:p>
        </w:tc>
      </w:tr>
      <w:tr w:rsidR="002470BB" w:rsidRPr="00931A24" w14:paraId="1D3F1022" w14:textId="77777777" w:rsidTr="002470BB">
        <w:tc>
          <w:tcPr>
            <w:tcW w:w="5000" w:type="pct"/>
            <w:shd w:val="clear" w:color="auto" w:fill="FFFFFF"/>
            <w:hideMark/>
          </w:tcPr>
          <w:p w14:paraId="29222054" w14:textId="77777777" w:rsidR="002470BB" w:rsidRPr="00931A24" w:rsidRDefault="002470BB" w:rsidP="002470BB">
            <w:pPr>
              <w:keepNext/>
              <w:shd w:val="clear" w:color="auto" w:fill="FFFFFF"/>
            </w:pPr>
            <w:r w:rsidRPr="00931A24">
              <w:rPr>
                <w:noProof/>
              </w:rPr>
              <w:t xml:space="preserve">U.S. - Massachusetts - Right </w:t>
            </w:r>
            <w:proofErr w:type="gramStart"/>
            <w:r w:rsidRPr="00931A24">
              <w:t>To</w:t>
            </w:r>
            <w:proofErr w:type="gramEnd"/>
            <w:r w:rsidRPr="00931A24">
              <w:t xml:space="preserve"> Know List</w:t>
            </w:r>
            <w:r w:rsidRPr="00931A24">
              <w:br/>
              <w:t>U.S. - New Jersey - Right to Know Hazardous Substance List</w:t>
            </w:r>
            <w:r w:rsidRPr="00931A24">
              <w:br/>
              <w:t>U.S. - Pennsylvania - RTK (Right to Know) List</w:t>
            </w:r>
          </w:p>
        </w:tc>
      </w:tr>
    </w:tbl>
    <w:p w14:paraId="175AA51F"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bottom w:w="20" w:type="dxa"/>
        </w:tblCellMar>
        <w:tblLook w:val="04A0" w:firstRow="1" w:lastRow="0" w:firstColumn="1" w:lastColumn="0" w:noHBand="0" w:noVBand="1"/>
      </w:tblPr>
      <w:tblGrid>
        <w:gridCol w:w="11016"/>
      </w:tblGrid>
      <w:tr w:rsidR="002470BB" w:rsidRPr="00931A24" w14:paraId="624BB4C4" w14:textId="77777777" w:rsidTr="002470BB">
        <w:trPr>
          <w:tblHeader/>
        </w:trPr>
        <w:tc>
          <w:tcPr>
            <w:tcW w:w="5000" w:type="pct"/>
            <w:shd w:val="clear" w:color="auto" w:fill="FFFFFF"/>
            <w:vAlign w:val="center"/>
            <w:hideMark/>
          </w:tcPr>
          <w:p w14:paraId="0B7D55A8" w14:textId="77777777" w:rsidR="002470BB" w:rsidRPr="00931A24" w:rsidRDefault="002470BB" w:rsidP="002470BB">
            <w:pPr>
              <w:keepNext/>
              <w:shd w:val="clear" w:color="auto" w:fill="FFFFFF"/>
              <w:spacing w:after="0"/>
              <w:rPr>
                <w:b/>
                <w:bCs/>
              </w:rPr>
            </w:pPr>
            <w:r w:rsidRPr="00931A24">
              <w:rPr>
                <w:b/>
                <w:bCs/>
                <w:noProof/>
              </w:rPr>
              <w:t>Zinc (7440-66-6)</w:t>
            </w:r>
          </w:p>
        </w:tc>
      </w:tr>
      <w:tr w:rsidR="002470BB" w:rsidRPr="00931A24" w14:paraId="20682489" w14:textId="77777777" w:rsidTr="002470BB">
        <w:tc>
          <w:tcPr>
            <w:tcW w:w="5000" w:type="pct"/>
            <w:shd w:val="clear" w:color="auto" w:fill="FFFFFF"/>
            <w:hideMark/>
          </w:tcPr>
          <w:p w14:paraId="0D62BFE3" w14:textId="77777777" w:rsidR="002470BB" w:rsidRPr="00931A24" w:rsidRDefault="002470BB" w:rsidP="002470BB">
            <w:pPr>
              <w:keepNext/>
              <w:shd w:val="clear" w:color="auto" w:fill="FFFFFF"/>
            </w:pPr>
            <w:r w:rsidRPr="00931A24">
              <w:rPr>
                <w:noProof/>
              </w:rPr>
              <w:t xml:space="preserve">U.S. - Massachusetts - Right </w:t>
            </w:r>
            <w:proofErr w:type="gramStart"/>
            <w:r w:rsidRPr="00931A24">
              <w:t>To</w:t>
            </w:r>
            <w:proofErr w:type="gramEnd"/>
            <w:r w:rsidRPr="00931A24">
              <w:t xml:space="preserve"> Know List</w:t>
            </w:r>
            <w:r w:rsidRPr="00931A24">
              <w:br/>
              <w:t>U.S. - New Jersey - Right to Know Hazardous Substance List</w:t>
            </w:r>
            <w:r w:rsidRPr="00931A24">
              <w:br/>
              <w:t>U.S. - Pennsylvania - RTK (Right to Know) - Environmental Hazard List</w:t>
            </w:r>
            <w:r w:rsidRPr="00931A24">
              <w:br/>
              <w:t>U.S. - Pennsylvania - RTK (Right to Know) List</w:t>
            </w:r>
          </w:p>
        </w:tc>
      </w:tr>
    </w:tbl>
    <w:p w14:paraId="564E50AB" w14:textId="77777777" w:rsidR="002470BB" w:rsidRPr="00931A24" w:rsidRDefault="002470BB" w:rsidP="002470BB">
      <w:pPr>
        <w:shd w:val="clear" w:color="auto" w:fill="FFFFFF"/>
        <w:spacing w:after="0"/>
        <w:rPr>
          <w:sz w:val="4"/>
          <w:szCs w:val="4"/>
        </w:rPr>
      </w:pPr>
    </w:p>
    <w:p w14:paraId="1579931B" w14:textId="77777777" w:rsidR="002470BB" w:rsidRPr="00931A24" w:rsidRDefault="002470BB" w:rsidP="002470BB">
      <w:pPr>
        <w:shd w:val="clear" w:color="auto" w:fill="FFFFFF"/>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bottom w:w="20" w:type="dxa"/>
        </w:tblCellMar>
        <w:tblLook w:val="04A0" w:firstRow="1" w:lastRow="0" w:firstColumn="1" w:lastColumn="0" w:noHBand="0" w:noVBand="1"/>
      </w:tblPr>
      <w:tblGrid>
        <w:gridCol w:w="11016"/>
      </w:tblGrid>
      <w:tr w:rsidR="002470BB" w:rsidRPr="00931A24" w14:paraId="3734F3AF" w14:textId="77777777" w:rsidTr="002470BB">
        <w:trPr>
          <w:tblHeader/>
        </w:trPr>
        <w:tc>
          <w:tcPr>
            <w:tcW w:w="5000" w:type="pct"/>
            <w:shd w:val="clear" w:color="auto" w:fill="FFFFFF"/>
            <w:vAlign w:val="center"/>
            <w:hideMark/>
          </w:tcPr>
          <w:p w14:paraId="740D2442" w14:textId="77777777" w:rsidR="002470BB" w:rsidRPr="00931A24" w:rsidRDefault="002470BB" w:rsidP="002470BB">
            <w:pPr>
              <w:keepNext/>
              <w:shd w:val="clear" w:color="auto" w:fill="FFFFFF"/>
              <w:spacing w:after="0"/>
              <w:rPr>
                <w:b/>
                <w:bCs/>
              </w:rPr>
            </w:pPr>
            <w:r w:rsidRPr="00931A24">
              <w:rPr>
                <w:b/>
                <w:bCs/>
                <w:noProof/>
              </w:rPr>
              <w:t>Lead (7439-92-1)</w:t>
            </w:r>
          </w:p>
        </w:tc>
      </w:tr>
      <w:tr w:rsidR="002470BB" w:rsidRPr="00931A24" w14:paraId="01796D6D" w14:textId="77777777" w:rsidTr="002470BB">
        <w:tc>
          <w:tcPr>
            <w:tcW w:w="5000" w:type="pct"/>
            <w:shd w:val="clear" w:color="auto" w:fill="FFFFFF"/>
            <w:hideMark/>
          </w:tcPr>
          <w:p w14:paraId="05755639" w14:textId="77777777" w:rsidR="002470BB" w:rsidRPr="00931A24" w:rsidRDefault="002470BB" w:rsidP="002470BB">
            <w:pPr>
              <w:keepNext/>
              <w:shd w:val="clear" w:color="auto" w:fill="FFFFFF"/>
            </w:pPr>
            <w:r w:rsidRPr="00931A24">
              <w:rPr>
                <w:noProof/>
              </w:rPr>
              <w:t xml:space="preserve">U.S. - Massachusetts - Right </w:t>
            </w:r>
            <w:proofErr w:type="gramStart"/>
            <w:r w:rsidRPr="00931A24">
              <w:t>To</w:t>
            </w:r>
            <w:proofErr w:type="gramEnd"/>
            <w:r w:rsidRPr="00931A24">
              <w:t xml:space="preserve"> Know List</w:t>
            </w:r>
            <w:r w:rsidRPr="00931A24">
              <w:br/>
              <w:t>U.S. - New Jersey - Right to Know Hazardous Substance List</w:t>
            </w:r>
            <w:r w:rsidRPr="00931A24">
              <w:br/>
              <w:t>U.S. - Pennsylvania - RTK (Right to Know) - Environmental Hazard List</w:t>
            </w:r>
            <w:r w:rsidRPr="00931A24">
              <w:br/>
              <w:t>U.S. - Pennsylvania - RTK (Right to Know) List</w:t>
            </w:r>
          </w:p>
        </w:tc>
      </w:tr>
    </w:tbl>
    <w:p w14:paraId="2A67A23A" w14:textId="77777777" w:rsidR="002470BB" w:rsidRPr="00931A24" w:rsidRDefault="002470BB" w:rsidP="002470BB">
      <w:pPr>
        <w:shd w:val="clear" w:color="auto" w:fill="FFFFFF"/>
        <w:spacing w:after="0"/>
        <w:rPr>
          <w:sz w:val="4"/>
          <w:szCs w:val="4"/>
        </w:rPr>
      </w:pPr>
    </w:p>
    <w:p w14:paraId="64C74451" w14:textId="77777777" w:rsidR="002470BB" w:rsidRPr="00931A24" w:rsidRDefault="002470BB" w:rsidP="002470BB">
      <w:pPr>
        <w:pStyle w:val="Heading"/>
        <w:shd w:val="clear" w:color="auto" w:fill="FFFFFF"/>
        <w:rPr>
          <w:color w:val="auto"/>
          <w:lang w:val="fr-BE"/>
        </w:rPr>
      </w:pPr>
      <w:r w:rsidRPr="00931A24">
        <w:rPr>
          <w:noProof/>
          <w:color w:val="auto"/>
          <w:lang w:val="fr-BE"/>
        </w:rPr>
        <w:t>SECTION 16</w:t>
      </w:r>
      <w:r w:rsidRPr="00931A24">
        <w:rPr>
          <w:color w:val="auto"/>
          <w:lang w:val="fr-BE"/>
        </w:rPr>
        <w:t xml:space="preserve">: </w:t>
      </w:r>
      <w:r w:rsidRPr="00931A24">
        <w:rPr>
          <w:noProof/>
          <w:color w:val="auto"/>
          <w:lang w:val="fr-BE"/>
        </w:rPr>
        <w:t>Other information</w:t>
      </w:r>
    </w:p>
    <w:p w14:paraId="4B94B413" w14:textId="77777777" w:rsidR="002470BB" w:rsidRPr="00931A24" w:rsidRDefault="002470BB" w:rsidP="002470BB">
      <w:pPr>
        <w:pStyle w:val="SpacingBeforeSubheading"/>
        <w:shd w:val="clear" w:color="auto" w:fill="FFFFFF"/>
        <w:rPr>
          <w:lang w:val="fr-BE"/>
        </w:rPr>
      </w:pPr>
    </w:p>
    <w:tbl>
      <w:tblPr>
        <w:tblW w:w="0" w:type="auto"/>
        <w:tblInd w:w="-4" w:type="dxa"/>
        <w:tblLayout w:type="fixed"/>
        <w:tblLook w:val="04A0" w:firstRow="1" w:lastRow="0" w:firstColumn="1" w:lastColumn="0" w:noHBand="0" w:noVBand="1"/>
      </w:tblPr>
      <w:tblGrid>
        <w:gridCol w:w="3656"/>
        <w:gridCol w:w="160"/>
        <w:gridCol w:w="6870"/>
      </w:tblGrid>
      <w:tr w:rsidR="002470BB" w:rsidRPr="00931A24" w14:paraId="0CC117A8" w14:textId="77777777" w:rsidTr="002470BB">
        <w:trPr>
          <w:cantSplit/>
        </w:trPr>
        <w:tc>
          <w:tcPr>
            <w:tcW w:w="3656" w:type="dxa"/>
          </w:tcPr>
          <w:p w14:paraId="22CD1A91" w14:textId="77777777" w:rsidR="002470BB" w:rsidRPr="00931A24" w:rsidRDefault="002470BB" w:rsidP="002470BB">
            <w:pPr>
              <w:shd w:val="clear" w:color="auto" w:fill="FFFFFF"/>
            </w:pPr>
            <w:r w:rsidRPr="00931A24">
              <w:rPr>
                <w:noProof/>
              </w:rPr>
              <w:t>Other information</w:t>
            </w:r>
          </w:p>
        </w:tc>
        <w:tc>
          <w:tcPr>
            <w:tcW w:w="160" w:type="dxa"/>
            <w:tcMar>
              <w:left w:w="0" w:type="dxa"/>
              <w:right w:w="0" w:type="dxa"/>
            </w:tcMar>
          </w:tcPr>
          <w:p w14:paraId="3180E21A" w14:textId="77777777" w:rsidR="002470BB" w:rsidRPr="00931A24" w:rsidRDefault="002470BB" w:rsidP="002470BB">
            <w:pPr>
              <w:shd w:val="clear" w:color="auto" w:fill="FFFFFF"/>
              <w:rPr>
                <w:lang w:val="nl-BE"/>
              </w:rPr>
            </w:pPr>
            <w:r w:rsidRPr="00931A24">
              <w:rPr>
                <w:lang w:val="nl-BE"/>
              </w:rPr>
              <w:t>:</w:t>
            </w:r>
          </w:p>
        </w:tc>
        <w:tc>
          <w:tcPr>
            <w:tcW w:w="6870" w:type="dxa"/>
            <w:tcMar>
              <w:left w:w="0" w:type="dxa"/>
            </w:tcMar>
          </w:tcPr>
          <w:p w14:paraId="386EC67A" w14:textId="1030EAAB" w:rsidR="002470BB" w:rsidRPr="00931A24" w:rsidRDefault="002470BB" w:rsidP="002470BB">
            <w:pPr>
              <w:shd w:val="clear" w:color="auto" w:fill="FFFFFF"/>
            </w:pPr>
            <w:r w:rsidRPr="00931A24">
              <w:rPr>
                <w:noProof/>
              </w:rPr>
              <w:t xml:space="preserve">The European Union’s Registration, Evaluation, Authorization, and </w:t>
            </w:r>
            <w:r w:rsidRPr="00931A24">
              <w:t xml:space="preserve">Restriction of Chemicals (REACH) regulation requires substances manufactured within or imported into the European Community to be registered by the manufacturer or importer. Although substances in articles are exempt from registration, substances in articles that are listed on the European Chemical Agency’s (ECHA) list of Substances of Very High Concern (SVHC) must be notified.  The product represented by this safety data sheet (SDS) is an article. All known substances contained in this article have been compared to the SVHC list as of the date of this SDS.  As of the date of this SDS this product contains no known substances on ECHA’s SVHC list.  </w:t>
            </w:r>
            <w:r w:rsidR="00F22F40" w:rsidRPr="00931A24">
              <w:t>Also,</w:t>
            </w:r>
            <w:r w:rsidRPr="00931A24">
              <w:t xml:space="preserve"> with respect to REACH, although an article, this product may include a protective surface treatment residue that is not part of the original article, whose substance(s) would have to be registered under REACH prior to importation into the European Community.  Gregory Industries has not registered these substance(s) under REACH and does not intend to establish an only-representative in order to do so.  Please contact Gregory Industries if you need additional information in order to register the substance(s) contained in the surface treatment with the European Union. Regarding the European Union’s Restriction of Hazardous Substances (RoHS) in electronics regulations, this product may contain substances that are restricted under this rule.  However, the product represented by this SDS is not an electronic device, thus compliance with the RoHS rule is not applicable to this product.</w:t>
            </w:r>
          </w:p>
        </w:tc>
      </w:tr>
    </w:tbl>
    <w:p w14:paraId="66B539A2" w14:textId="77777777" w:rsidR="002470BB" w:rsidRPr="00931A24" w:rsidRDefault="002470BB" w:rsidP="002470BB">
      <w:pPr>
        <w:shd w:val="clear" w:color="auto" w:fill="FFFFFF"/>
        <w:spacing w:after="0"/>
      </w:pPr>
    </w:p>
    <w:tbl>
      <w:tblPr>
        <w:tblW w:w="0" w:type="auto"/>
        <w:tblInd w:w="-4" w:type="dxa"/>
        <w:tblLayout w:type="fixed"/>
        <w:tblCellMar>
          <w:bottom w:w="20" w:type="dxa"/>
        </w:tblCellMar>
        <w:tblLook w:val="04A0" w:firstRow="1" w:lastRow="0" w:firstColumn="1" w:lastColumn="0" w:noHBand="0" w:noVBand="1"/>
      </w:tblPr>
      <w:tblGrid>
        <w:gridCol w:w="613"/>
        <w:gridCol w:w="4980"/>
        <w:gridCol w:w="5093"/>
      </w:tblGrid>
      <w:tr w:rsidR="002470BB" w:rsidRPr="00931A24" w14:paraId="722CE8AD" w14:textId="77777777" w:rsidTr="002470BB">
        <w:trPr>
          <w:cantSplit/>
        </w:trPr>
        <w:tc>
          <w:tcPr>
            <w:tcW w:w="10686" w:type="dxa"/>
            <w:gridSpan w:val="3"/>
          </w:tcPr>
          <w:p w14:paraId="5170DF21" w14:textId="77777777" w:rsidR="002470BB" w:rsidRPr="00931A24" w:rsidRDefault="002470BB" w:rsidP="002470BB">
            <w:pPr>
              <w:keepNext/>
              <w:shd w:val="clear" w:color="auto" w:fill="FFFFFF"/>
              <w:spacing w:after="0"/>
            </w:pPr>
            <w:r w:rsidRPr="00931A24">
              <w:rPr>
                <w:noProof/>
              </w:rPr>
              <w:lastRenderedPageBreak/>
              <w:t>Full text of H-phrases</w:t>
            </w:r>
            <w:r w:rsidRPr="00931A24">
              <w:t>:</w:t>
            </w:r>
          </w:p>
        </w:tc>
      </w:tr>
      <w:tr w:rsidR="002470BB" w:rsidRPr="00931A24" w14:paraId="5FA91DF8" w14:textId="77777777" w:rsidTr="002470BB">
        <w:trPr>
          <w:cantSplit/>
        </w:trPr>
        <w:tc>
          <w:tcPr>
            <w:tcW w:w="613" w:type="dxa"/>
          </w:tcPr>
          <w:p w14:paraId="3FE72012" w14:textId="77777777" w:rsidR="002470BB" w:rsidRPr="00931A24" w:rsidRDefault="002470BB" w:rsidP="002470BB">
            <w:pPr>
              <w:keepNext/>
              <w:shd w:val="clear" w:color="auto" w:fill="FFFFFF"/>
              <w:spacing w:after="0"/>
            </w:pPr>
            <w:r w:rsidRPr="00931A24">
              <w:t>------</w:t>
            </w:r>
          </w:p>
        </w:tc>
        <w:tc>
          <w:tcPr>
            <w:tcW w:w="4980" w:type="dxa"/>
          </w:tcPr>
          <w:p w14:paraId="20C629AF" w14:textId="77777777" w:rsidR="002470BB" w:rsidRPr="00931A24" w:rsidRDefault="002470BB" w:rsidP="002470BB">
            <w:pPr>
              <w:keepNext/>
              <w:shd w:val="clear" w:color="auto" w:fill="FFFFFF"/>
              <w:spacing w:after="0"/>
            </w:pPr>
            <w:r w:rsidRPr="00931A24">
              <w:rPr>
                <w:noProof/>
              </w:rPr>
              <w:t>Aquatic Chronic 1</w:t>
            </w:r>
          </w:p>
        </w:tc>
        <w:tc>
          <w:tcPr>
            <w:tcW w:w="5093" w:type="dxa"/>
          </w:tcPr>
          <w:p w14:paraId="6D39DB90" w14:textId="77777777" w:rsidR="002470BB" w:rsidRPr="00931A24" w:rsidRDefault="002470BB" w:rsidP="002470BB">
            <w:pPr>
              <w:keepNext/>
              <w:shd w:val="clear" w:color="auto" w:fill="FFFFFF"/>
              <w:spacing w:after="0"/>
            </w:pPr>
            <w:r w:rsidRPr="00931A24">
              <w:rPr>
                <w:noProof/>
              </w:rPr>
              <w:t>Hazardous to the</w:t>
            </w:r>
            <w:r w:rsidRPr="00931A24">
              <w:t xml:space="preserve"> aquatic environment - Chronic Hazard Category 1</w:t>
            </w:r>
          </w:p>
        </w:tc>
      </w:tr>
      <w:tr w:rsidR="002470BB" w:rsidRPr="00931A24" w14:paraId="7202785C" w14:textId="77777777" w:rsidTr="002470BB">
        <w:trPr>
          <w:cantSplit/>
        </w:trPr>
        <w:tc>
          <w:tcPr>
            <w:tcW w:w="613" w:type="dxa"/>
          </w:tcPr>
          <w:p w14:paraId="75EF9A44" w14:textId="77777777" w:rsidR="002470BB" w:rsidRPr="00931A24" w:rsidRDefault="002470BB" w:rsidP="002470BB">
            <w:pPr>
              <w:keepNext/>
              <w:shd w:val="clear" w:color="auto" w:fill="FFFFFF"/>
              <w:spacing w:after="0"/>
            </w:pPr>
            <w:r w:rsidRPr="00931A24">
              <w:t>------</w:t>
            </w:r>
          </w:p>
        </w:tc>
        <w:tc>
          <w:tcPr>
            <w:tcW w:w="4980" w:type="dxa"/>
          </w:tcPr>
          <w:p w14:paraId="03FE277B" w14:textId="77777777" w:rsidR="002470BB" w:rsidRPr="00931A24" w:rsidRDefault="002470BB" w:rsidP="002470BB">
            <w:pPr>
              <w:keepNext/>
              <w:shd w:val="clear" w:color="auto" w:fill="FFFFFF"/>
              <w:spacing w:after="0"/>
            </w:pPr>
            <w:r w:rsidRPr="00931A24">
              <w:rPr>
                <w:noProof/>
              </w:rPr>
              <w:t>Carc. 1B</w:t>
            </w:r>
          </w:p>
        </w:tc>
        <w:tc>
          <w:tcPr>
            <w:tcW w:w="5093" w:type="dxa"/>
          </w:tcPr>
          <w:p w14:paraId="483D4810" w14:textId="77777777" w:rsidR="002470BB" w:rsidRPr="00931A24" w:rsidRDefault="002470BB" w:rsidP="002470BB">
            <w:pPr>
              <w:keepNext/>
              <w:shd w:val="clear" w:color="auto" w:fill="FFFFFF"/>
              <w:spacing w:after="0"/>
            </w:pPr>
            <w:r w:rsidRPr="00931A24">
              <w:rPr>
                <w:noProof/>
              </w:rPr>
              <w:t>Carcinogenicity Category 1B</w:t>
            </w:r>
          </w:p>
        </w:tc>
      </w:tr>
      <w:tr w:rsidR="002470BB" w:rsidRPr="00931A24" w14:paraId="50C12437" w14:textId="77777777" w:rsidTr="002470BB">
        <w:trPr>
          <w:cantSplit/>
        </w:trPr>
        <w:tc>
          <w:tcPr>
            <w:tcW w:w="613" w:type="dxa"/>
          </w:tcPr>
          <w:p w14:paraId="63D04680" w14:textId="77777777" w:rsidR="002470BB" w:rsidRPr="00931A24" w:rsidRDefault="002470BB" w:rsidP="002470BB">
            <w:pPr>
              <w:keepNext/>
              <w:shd w:val="clear" w:color="auto" w:fill="FFFFFF"/>
              <w:spacing w:after="0"/>
            </w:pPr>
            <w:r w:rsidRPr="00931A24">
              <w:t>------</w:t>
            </w:r>
          </w:p>
        </w:tc>
        <w:tc>
          <w:tcPr>
            <w:tcW w:w="4980" w:type="dxa"/>
          </w:tcPr>
          <w:p w14:paraId="482D77B0" w14:textId="77777777" w:rsidR="002470BB" w:rsidRPr="00931A24" w:rsidRDefault="002470BB" w:rsidP="002470BB">
            <w:pPr>
              <w:keepNext/>
              <w:shd w:val="clear" w:color="auto" w:fill="FFFFFF"/>
              <w:spacing w:after="0"/>
            </w:pPr>
            <w:r w:rsidRPr="00931A24">
              <w:rPr>
                <w:noProof/>
              </w:rPr>
              <w:t xml:space="preserve">Skin Irrit. </w:t>
            </w:r>
            <w:r w:rsidRPr="00931A24">
              <w:rPr>
                <w:lang w:val="nl-BE"/>
              </w:rPr>
              <w:t>2</w:t>
            </w:r>
          </w:p>
        </w:tc>
        <w:tc>
          <w:tcPr>
            <w:tcW w:w="5093" w:type="dxa"/>
          </w:tcPr>
          <w:p w14:paraId="135576F4" w14:textId="77777777" w:rsidR="002470BB" w:rsidRPr="00931A24" w:rsidRDefault="002470BB" w:rsidP="002470BB">
            <w:pPr>
              <w:keepNext/>
              <w:shd w:val="clear" w:color="auto" w:fill="FFFFFF"/>
              <w:spacing w:after="0"/>
            </w:pPr>
            <w:r w:rsidRPr="00931A24">
              <w:rPr>
                <w:noProof/>
              </w:rPr>
              <w:t>Skin corrosion/irritation</w:t>
            </w:r>
            <w:r w:rsidRPr="00931A24">
              <w:t xml:space="preserve"> Category 2</w:t>
            </w:r>
          </w:p>
        </w:tc>
      </w:tr>
      <w:tr w:rsidR="002470BB" w:rsidRPr="00931A24" w14:paraId="1F12C986" w14:textId="77777777" w:rsidTr="002470BB">
        <w:trPr>
          <w:cantSplit/>
        </w:trPr>
        <w:tc>
          <w:tcPr>
            <w:tcW w:w="613" w:type="dxa"/>
          </w:tcPr>
          <w:p w14:paraId="1C9726F4" w14:textId="77777777" w:rsidR="002470BB" w:rsidRPr="00931A24" w:rsidRDefault="002470BB" w:rsidP="002470BB">
            <w:pPr>
              <w:keepNext/>
              <w:shd w:val="clear" w:color="auto" w:fill="FFFFFF"/>
              <w:spacing w:after="0"/>
            </w:pPr>
            <w:r w:rsidRPr="00931A24">
              <w:t>------</w:t>
            </w:r>
          </w:p>
        </w:tc>
        <w:tc>
          <w:tcPr>
            <w:tcW w:w="4980" w:type="dxa"/>
          </w:tcPr>
          <w:p w14:paraId="6DBE115D" w14:textId="77777777" w:rsidR="002470BB" w:rsidRPr="00931A24" w:rsidRDefault="002470BB" w:rsidP="002470BB">
            <w:pPr>
              <w:keepNext/>
              <w:shd w:val="clear" w:color="auto" w:fill="FFFFFF"/>
              <w:spacing w:after="0"/>
            </w:pPr>
            <w:r w:rsidRPr="00931A24">
              <w:rPr>
                <w:noProof/>
              </w:rPr>
              <w:t>H315</w:t>
            </w:r>
          </w:p>
        </w:tc>
        <w:tc>
          <w:tcPr>
            <w:tcW w:w="5093" w:type="dxa"/>
          </w:tcPr>
          <w:p w14:paraId="2FAD1BDD" w14:textId="77777777" w:rsidR="002470BB" w:rsidRPr="00931A24" w:rsidRDefault="002470BB" w:rsidP="002470BB">
            <w:pPr>
              <w:keepNext/>
              <w:shd w:val="clear" w:color="auto" w:fill="FFFFFF"/>
              <w:spacing w:after="0"/>
            </w:pPr>
            <w:r w:rsidRPr="00931A24">
              <w:rPr>
                <w:noProof/>
              </w:rPr>
              <w:t>Causes skin irritation</w:t>
            </w:r>
          </w:p>
        </w:tc>
      </w:tr>
      <w:tr w:rsidR="002470BB" w:rsidRPr="00931A24" w14:paraId="54E1ABA1" w14:textId="77777777" w:rsidTr="002470BB">
        <w:trPr>
          <w:cantSplit/>
        </w:trPr>
        <w:tc>
          <w:tcPr>
            <w:tcW w:w="613" w:type="dxa"/>
          </w:tcPr>
          <w:p w14:paraId="2EC9E429" w14:textId="77777777" w:rsidR="002470BB" w:rsidRPr="00931A24" w:rsidRDefault="002470BB" w:rsidP="002470BB">
            <w:pPr>
              <w:keepNext/>
              <w:shd w:val="clear" w:color="auto" w:fill="FFFFFF"/>
              <w:spacing w:after="0"/>
            </w:pPr>
            <w:r w:rsidRPr="00931A24">
              <w:t>------</w:t>
            </w:r>
          </w:p>
        </w:tc>
        <w:tc>
          <w:tcPr>
            <w:tcW w:w="4980" w:type="dxa"/>
          </w:tcPr>
          <w:p w14:paraId="1242C181" w14:textId="77777777" w:rsidR="002470BB" w:rsidRPr="00931A24" w:rsidRDefault="002470BB" w:rsidP="002470BB">
            <w:pPr>
              <w:keepNext/>
              <w:shd w:val="clear" w:color="auto" w:fill="FFFFFF"/>
              <w:spacing w:after="0"/>
            </w:pPr>
            <w:r w:rsidRPr="00931A24">
              <w:rPr>
                <w:noProof/>
              </w:rPr>
              <w:t>H350</w:t>
            </w:r>
          </w:p>
        </w:tc>
        <w:tc>
          <w:tcPr>
            <w:tcW w:w="5093" w:type="dxa"/>
          </w:tcPr>
          <w:p w14:paraId="260625B7" w14:textId="77777777" w:rsidR="002470BB" w:rsidRPr="00931A24" w:rsidRDefault="002470BB" w:rsidP="002470BB">
            <w:pPr>
              <w:keepNext/>
              <w:shd w:val="clear" w:color="auto" w:fill="FFFFFF"/>
              <w:spacing w:after="0"/>
            </w:pPr>
            <w:r w:rsidRPr="00931A24">
              <w:rPr>
                <w:noProof/>
              </w:rPr>
              <w:t>May cause cancer</w:t>
            </w:r>
          </w:p>
        </w:tc>
      </w:tr>
      <w:tr w:rsidR="002470BB" w:rsidRPr="00931A24" w14:paraId="769C98F3" w14:textId="77777777" w:rsidTr="002470BB">
        <w:trPr>
          <w:cantSplit/>
        </w:trPr>
        <w:tc>
          <w:tcPr>
            <w:tcW w:w="613" w:type="dxa"/>
          </w:tcPr>
          <w:p w14:paraId="70822AA2" w14:textId="77777777" w:rsidR="002470BB" w:rsidRPr="00931A24" w:rsidRDefault="002470BB" w:rsidP="002470BB">
            <w:pPr>
              <w:keepNext/>
              <w:shd w:val="clear" w:color="auto" w:fill="FFFFFF"/>
              <w:spacing w:after="0"/>
            </w:pPr>
            <w:r w:rsidRPr="00931A24">
              <w:t>------</w:t>
            </w:r>
          </w:p>
        </w:tc>
        <w:tc>
          <w:tcPr>
            <w:tcW w:w="4980" w:type="dxa"/>
          </w:tcPr>
          <w:p w14:paraId="4CAA7F50" w14:textId="77777777" w:rsidR="002470BB" w:rsidRPr="00931A24" w:rsidRDefault="002470BB" w:rsidP="002470BB">
            <w:pPr>
              <w:keepNext/>
              <w:shd w:val="clear" w:color="auto" w:fill="FFFFFF"/>
              <w:spacing w:after="0"/>
            </w:pPr>
            <w:r w:rsidRPr="00931A24">
              <w:rPr>
                <w:noProof/>
              </w:rPr>
              <w:t>H410</w:t>
            </w:r>
          </w:p>
        </w:tc>
        <w:tc>
          <w:tcPr>
            <w:tcW w:w="5093" w:type="dxa"/>
          </w:tcPr>
          <w:p w14:paraId="43E300A5" w14:textId="77777777" w:rsidR="002470BB" w:rsidRPr="00931A24" w:rsidRDefault="002470BB" w:rsidP="002470BB">
            <w:pPr>
              <w:keepNext/>
              <w:shd w:val="clear" w:color="auto" w:fill="FFFFFF"/>
              <w:spacing w:after="0"/>
            </w:pPr>
            <w:r w:rsidRPr="00931A24">
              <w:rPr>
                <w:noProof/>
              </w:rPr>
              <w:t>Very toxic to</w:t>
            </w:r>
            <w:r w:rsidRPr="00931A24">
              <w:t xml:space="preserve"> aquatic life with long lasting effects</w:t>
            </w:r>
          </w:p>
        </w:tc>
      </w:tr>
    </w:tbl>
    <w:p w14:paraId="70A48867" w14:textId="77777777" w:rsidR="002470BB" w:rsidRPr="00931A24" w:rsidRDefault="002470BB" w:rsidP="002470BB">
      <w:pPr>
        <w:shd w:val="clear" w:color="auto" w:fill="FFFFFF"/>
        <w:spacing w:after="0"/>
        <w:rPr>
          <w:sz w:val="14"/>
          <w:szCs w:val="14"/>
        </w:rPr>
      </w:pPr>
    </w:p>
    <w:p w14:paraId="7311C76F" w14:textId="77777777" w:rsidR="002470BB" w:rsidRPr="00931A24" w:rsidRDefault="002470BB" w:rsidP="002470BB">
      <w:pPr>
        <w:shd w:val="clear" w:color="auto" w:fill="FFFFFF"/>
        <w:spacing w:after="0"/>
        <w:rPr>
          <w:sz w:val="14"/>
          <w:szCs w:val="14"/>
        </w:rPr>
      </w:pPr>
    </w:p>
    <w:p w14:paraId="0C1CDC72" w14:textId="77777777" w:rsidR="002470BB" w:rsidRPr="00931A24" w:rsidRDefault="002470BB" w:rsidP="002470BB">
      <w:pPr>
        <w:shd w:val="clear" w:color="auto" w:fill="FFFFFF"/>
        <w:spacing w:after="0"/>
        <w:rPr>
          <w:sz w:val="14"/>
          <w:szCs w:val="14"/>
        </w:rPr>
      </w:pPr>
    </w:p>
    <w:p w14:paraId="4A41C347" w14:textId="77777777" w:rsidR="002470BB" w:rsidRPr="00931A24" w:rsidRDefault="002470BB" w:rsidP="002470BB">
      <w:pPr>
        <w:shd w:val="clear" w:color="auto" w:fill="FFFFFF"/>
        <w:spacing w:after="0"/>
        <w:rPr>
          <w:sz w:val="14"/>
          <w:szCs w:val="14"/>
        </w:rPr>
      </w:pPr>
      <w:r w:rsidRPr="00931A24">
        <w:rPr>
          <w:noProof/>
          <w:sz w:val="14"/>
          <w:szCs w:val="14"/>
        </w:rPr>
        <w:t>GHS US SDS</w:t>
      </w:r>
    </w:p>
    <w:p w14:paraId="57ED47AB" w14:textId="77777777" w:rsidR="002470BB" w:rsidRPr="00931A24" w:rsidRDefault="002470BB" w:rsidP="002470BB">
      <w:pPr>
        <w:shd w:val="clear" w:color="auto" w:fill="FFFFFF"/>
        <w:spacing w:after="0"/>
      </w:pPr>
    </w:p>
    <w:p w14:paraId="44E352E6" w14:textId="77777777" w:rsidR="002470BB" w:rsidRPr="00931A24" w:rsidRDefault="002470BB" w:rsidP="002470BB">
      <w:pPr>
        <w:keepLines/>
        <w:shd w:val="clear" w:color="auto" w:fill="FFFFFF"/>
        <w:rPr>
          <w:i/>
          <w:iCs/>
          <w:sz w:val="12"/>
          <w:szCs w:val="12"/>
        </w:rPr>
      </w:pPr>
      <w:r w:rsidRPr="00931A24">
        <w:rPr>
          <w:i/>
          <w:iCs/>
          <w:noProof/>
          <w:sz w:val="12"/>
          <w:szCs w:val="12"/>
        </w:rPr>
        <w:t xml:space="preserve">This information is based on </w:t>
      </w:r>
      <w:r w:rsidRPr="00931A24">
        <w:rPr>
          <w:i/>
          <w:iCs/>
          <w:sz w:val="12"/>
          <w:szCs w:val="12"/>
        </w:rPr>
        <w:t>our current knowledge and is intended to describe the product for the purposes of health, safety and environmental requirements only. It should not therefore be construed as guaranteeing any specific property of the product</w:t>
      </w:r>
    </w:p>
    <w:sectPr w:rsidR="002470BB" w:rsidRPr="00931A24" w:rsidSect="002470BB">
      <w:headerReference w:type="default" r:id="rId10"/>
      <w:footerReference w:type="default" r:id="rId11"/>
      <w:headerReference w:type="first" r:id="rId12"/>
      <w:footerReference w:type="first" r:id="rId13"/>
      <w:type w:val="continuous"/>
      <w:pgSz w:w="12240" w:h="15840" w:code="1"/>
      <w:pgMar w:top="720" w:right="720" w:bottom="720" w:left="72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1158" w14:textId="77777777" w:rsidR="00F241BF" w:rsidRDefault="00F241BF" w:rsidP="002470BB">
      <w:pPr>
        <w:spacing w:after="0"/>
      </w:pPr>
      <w:r>
        <w:separator/>
      </w:r>
    </w:p>
  </w:endnote>
  <w:endnote w:type="continuationSeparator" w:id="0">
    <w:p w14:paraId="0EF82F80" w14:textId="77777777" w:rsidR="00F241BF" w:rsidRDefault="00F241BF" w:rsidP="002470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2470BB" w:rsidRPr="006B1E46" w14:paraId="68C1B348" w14:textId="77777777" w:rsidTr="002470BB">
      <w:tc>
        <w:tcPr>
          <w:tcW w:w="2806" w:type="dxa"/>
          <w:tcBorders>
            <w:top w:val="single" w:sz="4" w:space="0" w:color="auto"/>
          </w:tcBorders>
        </w:tcPr>
        <w:p w14:paraId="1940D525" w14:textId="3837E9FC" w:rsidR="002470BB" w:rsidRPr="006B1E46" w:rsidRDefault="0073500E" w:rsidP="002470BB">
          <w:pPr>
            <w:spacing w:before="20" w:after="0"/>
            <w:rPr>
              <w:sz w:val="14"/>
              <w:szCs w:val="14"/>
            </w:rPr>
          </w:pPr>
          <w:r>
            <w:rPr>
              <w:noProof/>
              <w:sz w:val="14"/>
              <w:szCs w:val="14"/>
            </w:rPr>
            <w:t>08/2</w:t>
          </w:r>
          <w:r w:rsidR="007A69C5">
            <w:rPr>
              <w:noProof/>
              <w:sz w:val="14"/>
              <w:szCs w:val="14"/>
            </w:rPr>
            <w:t>8</w:t>
          </w:r>
          <w:r>
            <w:rPr>
              <w:noProof/>
              <w:sz w:val="14"/>
              <w:szCs w:val="14"/>
            </w:rPr>
            <w:t>/2019</w:t>
          </w:r>
        </w:p>
      </w:tc>
      <w:tc>
        <w:tcPr>
          <w:tcW w:w="2831" w:type="dxa"/>
          <w:tcBorders>
            <w:top w:val="single" w:sz="4" w:space="0" w:color="auto"/>
          </w:tcBorders>
        </w:tcPr>
        <w:p w14:paraId="673DBD83" w14:textId="77777777" w:rsidR="002470BB" w:rsidRPr="006B1E46" w:rsidRDefault="002470BB" w:rsidP="002470BB">
          <w:pPr>
            <w:spacing w:before="20" w:after="0"/>
            <w:jc w:val="center"/>
            <w:rPr>
              <w:sz w:val="14"/>
              <w:szCs w:val="14"/>
            </w:rPr>
          </w:pPr>
          <w:r>
            <w:rPr>
              <w:noProof/>
              <w:sz w:val="14"/>
              <w:szCs w:val="14"/>
            </w:rPr>
            <w:t>EN</w:t>
          </w:r>
          <w:r w:rsidRPr="006B1E46">
            <w:rPr>
              <w:sz w:val="14"/>
              <w:szCs w:val="14"/>
            </w:rPr>
            <w:t xml:space="preserve"> (</w:t>
          </w:r>
          <w:r>
            <w:rPr>
              <w:noProof/>
              <w:sz w:val="14"/>
              <w:szCs w:val="14"/>
            </w:rPr>
            <w:t>English US</w:t>
          </w:r>
          <w:r w:rsidRPr="006B1E46">
            <w:rPr>
              <w:sz w:val="14"/>
              <w:szCs w:val="14"/>
            </w:rPr>
            <w:t>)</w:t>
          </w:r>
        </w:p>
      </w:tc>
      <w:tc>
        <w:tcPr>
          <w:tcW w:w="3969" w:type="dxa"/>
          <w:tcBorders>
            <w:top w:val="single" w:sz="4" w:space="0" w:color="auto"/>
          </w:tcBorders>
        </w:tcPr>
        <w:p w14:paraId="469C38F6" w14:textId="77777777" w:rsidR="002470BB" w:rsidRDefault="002470BB"/>
      </w:tc>
      <w:tc>
        <w:tcPr>
          <w:tcW w:w="992" w:type="dxa"/>
          <w:tcBorders>
            <w:top w:val="single" w:sz="4" w:space="0" w:color="auto"/>
          </w:tcBorders>
        </w:tcPr>
        <w:p w14:paraId="7241FE32" w14:textId="77777777" w:rsidR="002470BB" w:rsidRPr="006B1E46" w:rsidRDefault="002470BB" w:rsidP="002470BB">
          <w:pPr>
            <w:spacing w:before="20" w:after="0"/>
            <w:jc w:val="right"/>
            <w:rPr>
              <w:sz w:val="14"/>
              <w:szCs w:val="14"/>
            </w:rPr>
          </w:pPr>
          <w:r w:rsidRPr="006B1E46">
            <w:rPr>
              <w:sz w:val="14"/>
              <w:szCs w:val="14"/>
            </w:rPr>
            <w:fldChar w:fldCharType="begin"/>
          </w:r>
          <w:r w:rsidRPr="006B1E46">
            <w:rPr>
              <w:sz w:val="14"/>
              <w:szCs w:val="14"/>
            </w:rPr>
            <w:instrText xml:space="preserve"> PAGE   \* MERGEFORMAT </w:instrText>
          </w:r>
          <w:r w:rsidRPr="006B1E46">
            <w:rPr>
              <w:sz w:val="14"/>
              <w:szCs w:val="14"/>
            </w:rPr>
            <w:fldChar w:fldCharType="separate"/>
          </w:r>
          <w:r w:rsidR="00377530">
            <w:rPr>
              <w:noProof/>
              <w:sz w:val="14"/>
              <w:szCs w:val="14"/>
            </w:rPr>
            <w:t>2</w:t>
          </w:r>
          <w:r w:rsidRPr="006B1E46">
            <w:rPr>
              <w:sz w:val="14"/>
              <w:szCs w:val="14"/>
            </w:rPr>
            <w:fldChar w:fldCharType="end"/>
          </w:r>
          <w:r w:rsidRPr="005A56BE">
            <w:rPr>
              <w:sz w:val="14"/>
              <w:szCs w:val="14"/>
              <w:bdr w:val="single" w:sz="4" w:space="0" w:color="auto"/>
            </w:rPr>
            <w:t>/</w:t>
          </w:r>
          <w:r w:rsidRPr="006B1E46">
            <w:rPr>
              <w:sz w:val="14"/>
              <w:szCs w:val="14"/>
            </w:rPr>
            <w:fldChar w:fldCharType="begin"/>
          </w:r>
          <w:r w:rsidRPr="006B1E46">
            <w:rPr>
              <w:sz w:val="14"/>
              <w:szCs w:val="14"/>
            </w:rPr>
            <w:instrText xml:space="preserve"> NUMPAGES   \* MERGEFORMAT </w:instrText>
          </w:r>
          <w:r w:rsidRPr="006B1E46">
            <w:rPr>
              <w:sz w:val="14"/>
              <w:szCs w:val="14"/>
            </w:rPr>
            <w:fldChar w:fldCharType="separate"/>
          </w:r>
          <w:r w:rsidR="00377530">
            <w:rPr>
              <w:noProof/>
              <w:sz w:val="14"/>
              <w:szCs w:val="14"/>
            </w:rPr>
            <w:t>10</w:t>
          </w:r>
          <w:r w:rsidRPr="006B1E46">
            <w:rPr>
              <w:sz w:val="14"/>
              <w:szCs w:val="14"/>
            </w:rPr>
            <w:fldChar w:fldCharType="end"/>
          </w:r>
        </w:p>
      </w:tc>
    </w:tr>
  </w:tbl>
  <w:p w14:paraId="6A07B961" w14:textId="77777777" w:rsidR="002470BB" w:rsidRPr="00366799" w:rsidRDefault="002470BB" w:rsidP="002470BB">
    <w:pPr>
      <w:spacing w:before="2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2470BB" w:rsidRPr="006B1E46" w14:paraId="23C7C3EE" w14:textId="77777777" w:rsidTr="002470BB">
      <w:tc>
        <w:tcPr>
          <w:tcW w:w="2806" w:type="dxa"/>
          <w:tcBorders>
            <w:top w:val="single" w:sz="4" w:space="0" w:color="auto"/>
          </w:tcBorders>
        </w:tcPr>
        <w:p w14:paraId="2AA577E2" w14:textId="04044E8B" w:rsidR="002470BB" w:rsidRPr="006B1E46" w:rsidRDefault="007A69C5" w:rsidP="002470BB">
          <w:pPr>
            <w:spacing w:before="20" w:after="0"/>
            <w:rPr>
              <w:sz w:val="14"/>
              <w:szCs w:val="14"/>
            </w:rPr>
          </w:pPr>
          <w:r>
            <w:rPr>
              <w:noProof/>
              <w:sz w:val="14"/>
              <w:szCs w:val="14"/>
            </w:rPr>
            <w:t>8/28/2019</w:t>
          </w:r>
        </w:p>
      </w:tc>
      <w:tc>
        <w:tcPr>
          <w:tcW w:w="2831" w:type="dxa"/>
          <w:tcBorders>
            <w:top w:val="single" w:sz="4" w:space="0" w:color="auto"/>
          </w:tcBorders>
        </w:tcPr>
        <w:p w14:paraId="28F4F38B" w14:textId="77777777" w:rsidR="002470BB" w:rsidRPr="006B1E46" w:rsidRDefault="002470BB" w:rsidP="002470BB">
          <w:pPr>
            <w:spacing w:before="20" w:after="0"/>
            <w:jc w:val="center"/>
            <w:rPr>
              <w:sz w:val="14"/>
              <w:szCs w:val="14"/>
            </w:rPr>
          </w:pPr>
          <w:r>
            <w:rPr>
              <w:noProof/>
              <w:sz w:val="14"/>
              <w:szCs w:val="14"/>
            </w:rPr>
            <w:t>EN</w:t>
          </w:r>
          <w:r w:rsidRPr="006B1E46">
            <w:rPr>
              <w:sz w:val="14"/>
              <w:szCs w:val="14"/>
            </w:rPr>
            <w:t xml:space="preserve"> (</w:t>
          </w:r>
          <w:r>
            <w:rPr>
              <w:noProof/>
              <w:sz w:val="14"/>
              <w:szCs w:val="14"/>
            </w:rPr>
            <w:t>English US</w:t>
          </w:r>
          <w:r w:rsidRPr="006B1E46">
            <w:rPr>
              <w:sz w:val="14"/>
              <w:szCs w:val="14"/>
            </w:rPr>
            <w:t>)</w:t>
          </w:r>
        </w:p>
      </w:tc>
      <w:tc>
        <w:tcPr>
          <w:tcW w:w="3969" w:type="dxa"/>
          <w:tcBorders>
            <w:top w:val="single" w:sz="4" w:space="0" w:color="auto"/>
          </w:tcBorders>
        </w:tcPr>
        <w:p w14:paraId="582FD830" w14:textId="77777777" w:rsidR="002470BB" w:rsidRDefault="002470BB"/>
      </w:tc>
      <w:tc>
        <w:tcPr>
          <w:tcW w:w="992" w:type="dxa"/>
          <w:tcBorders>
            <w:top w:val="single" w:sz="4" w:space="0" w:color="auto"/>
          </w:tcBorders>
        </w:tcPr>
        <w:p w14:paraId="3E858839" w14:textId="77777777" w:rsidR="002470BB" w:rsidRPr="006B1E46" w:rsidRDefault="002470BB" w:rsidP="002470BB">
          <w:pPr>
            <w:spacing w:before="20" w:after="0"/>
            <w:jc w:val="right"/>
            <w:rPr>
              <w:sz w:val="14"/>
              <w:szCs w:val="14"/>
            </w:rPr>
          </w:pPr>
          <w:r>
            <w:rPr>
              <w:sz w:val="14"/>
              <w:szCs w:val="14"/>
            </w:rPr>
            <w:t>Page 1</w:t>
          </w:r>
        </w:p>
      </w:tc>
    </w:tr>
  </w:tbl>
  <w:p w14:paraId="41B45767" w14:textId="77777777" w:rsidR="002470BB" w:rsidRPr="00F67FCA" w:rsidRDefault="002470BB" w:rsidP="0024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00AFC" w14:textId="77777777" w:rsidR="00F241BF" w:rsidRDefault="00F241BF" w:rsidP="002470BB">
      <w:pPr>
        <w:spacing w:after="0"/>
      </w:pPr>
      <w:r>
        <w:separator/>
      </w:r>
    </w:p>
  </w:footnote>
  <w:footnote w:type="continuationSeparator" w:id="0">
    <w:p w14:paraId="00B20A20" w14:textId="77777777" w:rsidR="00F241BF" w:rsidRDefault="00F241BF" w:rsidP="002470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1" w:type="dxa"/>
      <w:tblInd w:w="-108" w:type="dxa"/>
      <w:tblBorders>
        <w:bottom w:val="single" w:sz="4" w:space="0" w:color="auto"/>
      </w:tblBorders>
      <w:tblLayout w:type="fixed"/>
      <w:tblLook w:val="04A0" w:firstRow="1" w:lastRow="0" w:firstColumn="1" w:lastColumn="0" w:noHBand="0" w:noVBand="1"/>
    </w:tblPr>
    <w:tblGrid>
      <w:gridCol w:w="10691"/>
    </w:tblGrid>
    <w:tr w:rsidR="002470BB" w:rsidRPr="005D37D2" w14:paraId="15967F1A" w14:textId="77777777" w:rsidTr="002470BB">
      <w:tc>
        <w:tcPr>
          <w:tcW w:w="10691" w:type="dxa"/>
          <w:tcMar>
            <w:left w:w="0" w:type="dxa"/>
          </w:tcMar>
        </w:tcPr>
        <w:p w14:paraId="3D69903E" w14:textId="77777777" w:rsidR="002470BB" w:rsidRDefault="002470BB" w:rsidP="002470BB">
          <w:pPr>
            <w:spacing w:after="0"/>
            <w:rPr>
              <w:b/>
              <w:bCs/>
              <w:sz w:val="32"/>
              <w:szCs w:val="32"/>
            </w:rPr>
          </w:pPr>
          <w:r>
            <w:rPr>
              <w:b/>
              <w:bCs/>
              <w:noProof/>
              <w:sz w:val="32"/>
              <w:szCs w:val="32"/>
            </w:rPr>
            <w:t>Hot Dipped Galvanized Product</w:t>
          </w:r>
        </w:p>
        <w:p w14:paraId="15CF7856" w14:textId="77777777" w:rsidR="002470BB" w:rsidRPr="00334A06" w:rsidRDefault="002470BB" w:rsidP="002470BB">
          <w:pPr>
            <w:tabs>
              <w:tab w:val="right" w:pos="10583"/>
            </w:tabs>
            <w:spacing w:after="0"/>
            <w:rPr>
              <w:sz w:val="24"/>
              <w:szCs w:val="24"/>
            </w:rPr>
          </w:pPr>
          <w:r>
            <w:rPr>
              <w:noProof/>
              <w:sz w:val="24"/>
              <w:szCs w:val="24"/>
            </w:rPr>
            <w:t>Safety Data Sheet</w:t>
          </w:r>
          <w:r>
            <w:rPr>
              <w:sz w:val="24"/>
              <w:szCs w:val="24"/>
            </w:rPr>
            <w:tab/>
          </w:r>
        </w:p>
        <w:p w14:paraId="53483E9A" w14:textId="77777777" w:rsidR="002470BB" w:rsidRPr="005D37D2" w:rsidRDefault="002470BB" w:rsidP="002470BB">
          <w:pPr>
            <w:rPr>
              <w:b/>
              <w:bCs/>
              <w:sz w:val="20"/>
              <w:szCs w:val="20"/>
              <w:lang w:val="fr-BE"/>
            </w:rPr>
          </w:pPr>
          <w:r>
            <w:rPr>
              <w:noProof/>
              <w:sz w:val="14"/>
              <w:szCs w:val="14"/>
            </w:rPr>
            <w:t xml:space="preserve">according to Federal Register / </w:t>
          </w:r>
          <w:r>
            <w:rPr>
              <w:sz w:val="14"/>
              <w:szCs w:val="14"/>
            </w:rPr>
            <w:t>Vol. 77, No. 58 / Monday, March 26, 2012 / Rules and Regulations</w:t>
          </w:r>
        </w:p>
      </w:tc>
    </w:tr>
  </w:tbl>
  <w:p w14:paraId="4996C42A" w14:textId="77777777" w:rsidR="002470BB" w:rsidRPr="005D37D2" w:rsidRDefault="002470BB" w:rsidP="002470BB">
    <w:pPr>
      <w:spacing w:after="0"/>
      <w:rPr>
        <w:sz w:val="4"/>
        <w:szCs w:val="4"/>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0070C0"/>
      </w:tblBorders>
      <w:tblLayout w:type="fixed"/>
      <w:tblLook w:val="04A0" w:firstRow="1" w:lastRow="0" w:firstColumn="1" w:lastColumn="0" w:noHBand="0" w:noVBand="1"/>
    </w:tblPr>
    <w:tblGrid>
      <w:gridCol w:w="2943"/>
      <w:gridCol w:w="7734"/>
    </w:tblGrid>
    <w:tr w:rsidR="002470BB" w:rsidRPr="0083350C" w14:paraId="4B0892FE" w14:textId="77777777" w:rsidTr="002470BB">
      <w:trPr>
        <w:trHeight w:val="1167"/>
      </w:trPr>
      <w:tc>
        <w:tcPr>
          <w:tcW w:w="2943" w:type="dxa"/>
          <w:tcBorders>
            <w:bottom w:val="single" w:sz="4" w:space="0" w:color="auto"/>
          </w:tcBorders>
          <w:vAlign w:val="center"/>
        </w:tcPr>
        <w:p w14:paraId="03287D1A" w14:textId="77777777" w:rsidR="002470BB" w:rsidRPr="00667756" w:rsidRDefault="007A69C5" w:rsidP="002470BB">
          <w:pPr>
            <w:rPr>
              <w:sz w:val="14"/>
              <w:szCs w:val="14"/>
            </w:rPr>
          </w:pPr>
          <w:r>
            <w:rPr>
              <w:noProof/>
              <w:sz w:val="14"/>
              <w:szCs w:val="14"/>
            </w:rPr>
            <w:pict w14:anchorId="286E2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50.25pt">
                <v:imagedata r:id="rId1" o:title=""/>
              </v:shape>
            </w:pict>
          </w:r>
        </w:p>
      </w:tc>
      <w:tc>
        <w:tcPr>
          <w:tcW w:w="7734" w:type="dxa"/>
          <w:tcBorders>
            <w:bottom w:val="single" w:sz="4" w:space="0" w:color="auto"/>
          </w:tcBorders>
          <w:tcMar>
            <w:left w:w="0" w:type="dxa"/>
          </w:tcMar>
        </w:tcPr>
        <w:p w14:paraId="4353F183" w14:textId="5208AF17" w:rsidR="002470BB" w:rsidRPr="00813BFB" w:rsidRDefault="002470BB" w:rsidP="002470BB">
          <w:pPr>
            <w:spacing w:after="0"/>
            <w:rPr>
              <w:b/>
              <w:bCs/>
              <w:sz w:val="32"/>
              <w:szCs w:val="32"/>
            </w:rPr>
          </w:pPr>
          <w:r>
            <w:rPr>
              <w:b/>
              <w:bCs/>
              <w:noProof/>
              <w:sz w:val="32"/>
              <w:szCs w:val="32"/>
            </w:rPr>
            <w:t>Hot Dip Galvanized Product</w:t>
          </w:r>
        </w:p>
        <w:p w14:paraId="066508BC" w14:textId="77777777" w:rsidR="002470BB" w:rsidRPr="00334A06" w:rsidRDefault="002470BB" w:rsidP="002470BB">
          <w:pPr>
            <w:tabs>
              <w:tab w:val="right" w:pos="7626"/>
            </w:tabs>
            <w:spacing w:after="0"/>
            <w:rPr>
              <w:sz w:val="24"/>
              <w:szCs w:val="24"/>
            </w:rPr>
          </w:pPr>
          <w:r>
            <w:rPr>
              <w:noProof/>
              <w:sz w:val="24"/>
              <w:szCs w:val="24"/>
            </w:rPr>
            <w:t>Safety Data Sheet</w:t>
          </w:r>
          <w:r>
            <w:rPr>
              <w:sz w:val="24"/>
              <w:szCs w:val="24"/>
            </w:rPr>
            <w:t xml:space="preserve"> </w:t>
          </w:r>
          <w:r>
            <w:rPr>
              <w:sz w:val="24"/>
              <w:szCs w:val="24"/>
            </w:rPr>
            <w:tab/>
          </w:r>
        </w:p>
        <w:p w14:paraId="6D0CCC1E" w14:textId="77777777" w:rsidR="002470BB" w:rsidRPr="00F82465" w:rsidRDefault="002470BB" w:rsidP="002470BB">
          <w:pPr>
            <w:rPr>
              <w:sz w:val="14"/>
              <w:szCs w:val="14"/>
              <w:lang w:val="en-US"/>
            </w:rPr>
          </w:pPr>
          <w:r>
            <w:rPr>
              <w:noProof/>
              <w:sz w:val="14"/>
              <w:szCs w:val="14"/>
            </w:rPr>
            <w:t xml:space="preserve">according to Federal Register / </w:t>
          </w:r>
          <w:r>
            <w:rPr>
              <w:sz w:val="14"/>
              <w:szCs w:val="14"/>
            </w:rPr>
            <w:t>Vol. 77, No. 58 / Monday, March 26, 2012 / Rules and Regulations</w:t>
          </w:r>
        </w:p>
        <w:p w14:paraId="1EFF811A" w14:textId="3EC775B4" w:rsidR="002470BB" w:rsidRPr="0083350C" w:rsidRDefault="002470BB" w:rsidP="002470BB">
          <w:pPr>
            <w:rPr>
              <w:sz w:val="14"/>
              <w:szCs w:val="14"/>
            </w:rPr>
          </w:pPr>
          <w:r>
            <w:rPr>
              <w:sz w:val="14"/>
              <w:szCs w:val="14"/>
            </w:rPr>
            <w:fldChar w:fldCharType="begin"/>
          </w:r>
          <w:r>
            <w:rPr>
              <w:sz w:val="14"/>
              <w:szCs w:val="14"/>
            </w:rPr>
            <w:instrText xml:space="preserve"> IF ""="" "" ": "</w:instrText>
          </w:r>
          <w:r>
            <w:rPr>
              <w:sz w:val="14"/>
              <w:szCs w:val="14"/>
            </w:rPr>
            <w:fldChar w:fldCharType="end"/>
          </w:r>
          <w:r>
            <w:rPr>
              <w:sz w:val="14"/>
              <w:szCs w:val="14"/>
            </w:rPr>
            <w:fldChar w:fldCharType="begin"/>
          </w:r>
          <w:r>
            <w:rPr>
              <w:sz w:val="14"/>
              <w:szCs w:val="14"/>
            </w:rPr>
            <w:instrText xml:space="preserve"> IF ""="" "" "</w:instrText>
          </w:r>
          <w:r>
            <w:rPr>
              <w:sz w:val="14"/>
              <w:szCs w:val="14"/>
            </w:rPr>
            <w:tab/>
            <w:instrText xml:space="preserve">" </w:instrText>
          </w:r>
          <w:r>
            <w:rPr>
              <w:sz w:val="14"/>
              <w:szCs w:val="14"/>
            </w:rPr>
            <w:fldChar w:fldCharType="end"/>
          </w:r>
          <w:r>
            <w:rPr>
              <w:sz w:val="14"/>
              <w:szCs w:val="14"/>
            </w:rPr>
            <w:fldChar w:fldCharType="begin"/>
          </w:r>
          <w:r>
            <w:rPr>
              <w:sz w:val="14"/>
              <w:szCs w:val="14"/>
            </w:rPr>
            <w:instrText xml:space="preserve"> IF "</w:instrText>
          </w:r>
          <w:r w:rsidRPr="00F82465">
            <w:rPr>
              <w:sz w:val="14"/>
              <w:szCs w:val="14"/>
              <w:lang w:val="en-US"/>
            </w:rPr>
            <w:instrText>"</w:instrText>
          </w:r>
          <w:r>
            <w:rPr>
              <w:sz w:val="14"/>
              <w:szCs w:val="14"/>
            </w:rPr>
            <w:instrText>="" "" ": "</w:instrText>
          </w:r>
          <w:r>
            <w:rPr>
              <w:sz w:val="14"/>
              <w:szCs w:val="14"/>
            </w:rPr>
            <w:fldChar w:fldCharType="end"/>
          </w:r>
          <w:r>
            <w:rPr>
              <w:sz w:val="14"/>
              <w:szCs w:val="14"/>
              <w:lang w:val="fr-BE"/>
            </w:rPr>
            <w:fldChar w:fldCharType="begin"/>
          </w:r>
          <w:r w:rsidRPr="00F82465">
            <w:rPr>
              <w:sz w:val="14"/>
              <w:szCs w:val="14"/>
              <w:lang w:val="en-US"/>
            </w:rPr>
            <w:instrText xml:space="preserve"> </w:instrText>
          </w:r>
          <w:r>
            <w:rPr>
              <w:sz w:val="14"/>
              <w:szCs w:val="14"/>
            </w:rPr>
            <w:instrText>IF "</w:instrText>
          </w:r>
          <w:r w:rsidRPr="00F82465">
            <w:rPr>
              <w:sz w:val="14"/>
              <w:szCs w:val="14"/>
              <w:lang w:val="en-US"/>
            </w:rPr>
            <w:instrText>"</w:instrText>
          </w:r>
          <w:r>
            <w:rPr>
              <w:sz w:val="14"/>
              <w:szCs w:val="14"/>
            </w:rPr>
            <w:instrText>="" "" "</w:instrText>
          </w:r>
          <w:r>
            <w:rPr>
              <w:sz w:val="14"/>
              <w:szCs w:val="14"/>
            </w:rPr>
            <w:tab/>
            <w:instrText>"</w:instrText>
          </w:r>
          <w:r w:rsidRPr="00F82465">
            <w:rPr>
              <w:sz w:val="14"/>
              <w:szCs w:val="14"/>
              <w:lang w:val="en-US"/>
            </w:rPr>
            <w:instrText xml:space="preserve"> </w:instrText>
          </w:r>
          <w:r>
            <w:rPr>
              <w:sz w:val="14"/>
              <w:szCs w:val="14"/>
              <w:lang w:val="fr-BE"/>
            </w:rPr>
            <w:fldChar w:fldCharType="end"/>
          </w:r>
          <w:r w:rsidRPr="00464EAD">
            <w:rPr>
              <w:sz w:val="14"/>
              <w:szCs w:val="14"/>
            </w:rPr>
            <w:t xml:space="preserve"> </w:t>
          </w:r>
          <w:r>
            <w:rPr>
              <w:sz w:val="14"/>
              <w:szCs w:val="14"/>
            </w:rPr>
            <w:fldChar w:fldCharType="begin"/>
          </w:r>
          <w:r>
            <w:rPr>
              <w:sz w:val="14"/>
              <w:szCs w:val="14"/>
            </w:rPr>
            <w:instrText xml:space="preserve"> IF "</w:instrText>
          </w:r>
          <w:r w:rsidRPr="00F82465">
            <w:rPr>
              <w:sz w:val="14"/>
              <w:szCs w:val="14"/>
              <w:lang w:val="en-US"/>
            </w:rPr>
            <w:instrText>"="" "" ": "</w:instrText>
          </w:r>
          <w:r>
            <w:rPr>
              <w:sz w:val="14"/>
              <w:szCs w:val="14"/>
            </w:rPr>
            <w:fldChar w:fldCharType="end"/>
          </w:r>
          <w:r>
            <w:rPr>
              <w:sz w:val="14"/>
              <w:szCs w:val="14"/>
              <w:lang w:val="fr-BE"/>
            </w:rPr>
            <w:fldChar w:fldCharType="begin"/>
          </w:r>
          <w:r w:rsidRPr="00F82465">
            <w:rPr>
              <w:sz w:val="14"/>
              <w:szCs w:val="14"/>
              <w:lang w:val="en-US"/>
            </w:rPr>
            <w:instrText xml:space="preserve"> </w:instrText>
          </w:r>
          <w:r>
            <w:rPr>
              <w:sz w:val="14"/>
              <w:szCs w:val="14"/>
            </w:rPr>
            <w:instrText>IF "</w:instrText>
          </w:r>
          <w:r w:rsidRPr="00F82465">
            <w:rPr>
              <w:sz w:val="14"/>
              <w:szCs w:val="14"/>
              <w:lang w:val="en-US"/>
            </w:rPr>
            <w:instrText>"="" "" "</w:instrText>
          </w:r>
          <w:r w:rsidRPr="00F82465">
            <w:rPr>
              <w:sz w:val="14"/>
              <w:szCs w:val="14"/>
              <w:lang w:val="en-US"/>
            </w:rPr>
            <w:tab/>
            <w:instrText xml:space="preserve">" </w:instrText>
          </w:r>
          <w:r>
            <w:rPr>
              <w:sz w:val="14"/>
              <w:szCs w:val="14"/>
              <w:lang w:val="fr-BE"/>
            </w:rPr>
            <w:fldChar w:fldCharType="end"/>
          </w:r>
          <w:r>
            <w:rPr>
              <w:sz w:val="14"/>
              <w:szCs w:val="14"/>
            </w:rPr>
            <w:fldChar w:fldCharType="begin"/>
          </w:r>
          <w:r>
            <w:rPr>
              <w:sz w:val="14"/>
              <w:szCs w:val="14"/>
            </w:rPr>
            <w:instrText xml:space="preserve"> IF ""="" "" ": " </w:instrText>
          </w:r>
          <w:r w:rsidR="007A69C5">
            <w:rPr>
              <w:sz w:val="14"/>
              <w:szCs w:val="14"/>
            </w:rPr>
            <w:fldChar w:fldCharType="separate"/>
          </w:r>
          <w:r>
            <w:rPr>
              <w:sz w:val="14"/>
              <w:szCs w:val="14"/>
            </w:rPr>
            <w:fldChar w:fldCharType="end"/>
          </w:r>
        </w:p>
      </w:tc>
    </w:tr>
  </w:tbl>
  <w:p w14:paraId="22FBFE3B" w14:textId="77777777" w:rsidR="002470BB" w:rsidRPr="00F82465" w:rsidRDefault="002470BB" w:rsidP="002470BB">
    <w:pPr>
      <w:spacing w:after="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083"/>
    <w:multiLevelType w:val="multilevel"/>
    <w:tmpl w:val="F000C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501"/>
    <w:rsid w:val="002470BB"/>
    <w:rsid w:val="00377530"/>
    <w:rsid w:val="00393F06"/>
    <w:rsid w:val="00510501"/>
    <w:rsid w:val="0073500E"/>
    <w:rsid w:val="00764DCB"/>
    <w:rsid w:val="007A69C5"/>
    <w:rsid w:val="009521EF"/>
    <w:rsid w:val="009A0D8B"/>
    <w:rsid w:val="00F22F40"/>
    <w:rsid w:val="00F241BF"/>
    <w:rsid w:val="00F406F1"/>
    <w:rsid w:val="00FC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44C31460"/>
  <w15:chartTrackingRefBased/>
  <w15:docId w15:val="{1127746D-D860-4ED7-9A99-400CCEB6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91"/>
    <w:pPr>
      <w:spacing w:after="60"/>
    </w:pPr>
    <w:rPr>
      <w:rFonts w:ascii="Arial" w:hAnsi="Arial" w:cs="Arial"/>
      <w:sz w:val="16"/>
      <w:szCs w:val="16"/>
      <w:lang w:val="en-GB" w:eastAsia="nl-NL"/>
    </w:rPr>
  </w:style>
  <w:style w:type="paragraph" w:styleId="Heading1">
    <w:name w:val="heading 1"/>
    <w:basedOn w:val="Normal"/>
    <w:next w:val="Normal"/>
    <w:link w:val="Heading1Char"/>
    <w:qFormat/>
    <w:rsid w:val="000401C3"/>
    <w:pPr>
      <w:keepNext/>
      <w:spacing w:before="240"/>
      <w:outlineLvl w:val="0"/>
    </w:pPr>
    <w:rPr>
      <w:rFonts w:ascii="Times New Roman" w:hAnsi="Times New Roman" w:cs="Times New Roman"/>
      <w:b/>
      <w:bCs/>
      <w:kern w:val="32"/>
      <w:sz w:val="48"/>
      <w:szCs w:val="48"/>
      <w:lang w:val="nl-NL"/>
    </w:rPr>
  </w:style>
  <w:style w:type="paragraph" w:styleId="Heading2">
    <w:name w:val="heading 2"/>
    <w:basedOn w:val="Normal"/>
    <w:next w:val="Normal"/>
    <w:qFormat/>
    <w:rsid w:val="00EF7B96"/>
    <w:pPr>
      <w:keepNext/>
      <w:spacing w:before="240"/>
      <w:outlineLvl w:val="1"/>
    </w:pPr>
    <w:rPr>
      <w:rFonts w:ascii="Times New Roman" w:hAnsi="Times New Roman" w:cs="Times New Roman"/>
      <w:b/>
      <w:bCs/>
      <w:iCs/>
      <w:sz w:val="36"/>
      <w:szCs w:val="36"/>
    </w:rPr>
  </w:style>
  <w:style w:type="paragraph" w:styleId="Heading3">
    <w:name w:val="heading 3"/>
    <w:basedOn w:val="Normal"/>
    <w:next w:val="Normal"/>
    <w:qFormat/>
    <w:rsid w:val="00EF7B96"/>
    <w:pPr>
      <w:keepNext/>
      <w:spacing w:before="240"/>
      <w:outlineLvl w:val="2"/>
    </w:pPr>
    <w:rPr>
      <w:rFonts w:ascii="Times New Roman" w:hAnsi="Times New Roman" w:cs="Times New Roman"/>
      <w:b/>
      <w:bCs/>
      <w:sz w:val="28"/>
      <w:szCs w:val="28"/>
    </w:rPr>
  </w:style>
  <w:style w:type="paragraph" w:styleId="Heading4">
    <w:name w:val="heading 4"/>
    <w:basedOn w:val="Normal"/>
    <w:next w:val="Normal"/>
    <w:qFormat/>
    <w:rsid w:val="00EF7B96"/>
    <w:pPr>
      <w:keepNext/>
      <w:spacing w:before="240"/>
      <w:outlineLvl w:val="3"/>
    </w:pPr>
    <w:rPr>
      <w:rFonts w:ascii="Times New Roman" w:hAnsi="Times New Roman" w:cs="Times New Roman"/>
      <w:b/>
      <w:bCs/>
      <w:sz w:val="24"/>
      <w:szCs w:val="24"/>
    </w:rPr>
  </w:style>
  <w:style w:type="paragraph" w:styleId="Heading5">
    <w:name w:val="heading 5"/>
    <w:basedOn w:val="Normal"/>
    <w:next w:val="Normal"/>
    <w:qFormat/>
    <w:rsid w:val="00EF7B96"/>
    <w:pPr>
      <w:spacing w:before="240"/>
      <w:outlineLvl w:val="4"/>
    </w:pPr>
    <w:rPr>
      <w:rFonts w:ascii="Times New Roman" w:hAnsi="Times New Roman" w:cs="Times New Roman"/>
      <w:b/>
      <w:bCs/>
      <w:iCs/>
      <w:sz w:val="20"/>
      <w:szCs w:val="20"/>
    </w:rPr>
  </w:style>
  <w:style w:type="paragraph" w:styleId="Heading6">
    <w:name w:val="heading 6"/>
    <w:basedOn w:val="Normal"/>
    <w:next w:val="Normal"/>
    <w:qFormat/>
    <w:rsid w:val="00EF7B96"/>
    <w:pPr>
      <w:spacing w:before="24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6E5C"/>
    <w:pPr>
      <w:tabs>
        <w:tab w:val="center" w:pos="4536"/>
        <w:tab w:val="right" w:pos="9072"/>
      </w:tabs>
    </w:pPr>
    <w:rPr>
      <w:rFonts w:cs="Times New Roman"/>
    </w:rPr>
  </w:style>
  <w:style w:type="character" w:customStyle="1" w:styleId="HeaderChar">
    <w:name w:val="Header Char"/>
    <w:link w:val="Header"/>
    <w:rsid w:val="001E6E5C"/>
    <w:rPr>
      <w:rFonts w:ascii="Arial" w:hAnsi="Arial" w:cs="Arial"/>
      <w:sz w:val="16"/>
      <w:szCs w:val="16"/>
      <w:lang w:val="en-GB" w:eastAsia="nl-NL"/>
    </w:rPr>
  </w:style>
  <w:style w:type="character" w:customStyle="1" w:styleId="Heading1Char">
    <w:name w:val="Heading 1 Char"/>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ooterChar"/>
    <w:rsid w:val="001E6E5C"/>
    <w:pPr>
      <w:tabs>
        <w:tab w:val="center" w:pos="4536"/>
        <w:tab w:val="right" w:pos="9072"/>
      </w:tabs>
    </w:pPr>
    <w:rPr>
      <w:rFonts w:cs="Times New Roman"/>
    </w:rPr>
  </w:style>
  <w:style w:type="character" w:customStyle="1" w:styleId="FooterChar">
    <w:name w:val="Footer Char"/>
    <w:link w:val="Footer"/>
    <w:rsid w:val="001E6E5C"/>
    <w:rPr>
      <w:rFonts w:ascii="Arial" w:hAnsi="Arial" w:cs="Arial"/>
      <w:sz w:val="16"/>
      <w:szCs w:val="16"/>
      <w:lang w:val="en-GB" w:eastAsia="nl-NL"/>
    </w:rPr>
  </w:style>
  <w:style w:type="paragraph" w:customStyle="1" w:styleId="Heading">
    <w:name w:val="Heading"/>
    <w:next w:val="Normal"/>
    <w:qFormat/>
    <w:rsid w:val="00B23442"/>
    <w:pPr>
      <w:keepNext/>
      <w:shd w:val="clear" w:color="auto" w:fill="0070C0"/>
      <w:spacing w:before="120"/>
    </w:pPr>
    <w:rPr>
      <w:rFonts w:ascii="Arial" w:hAnsi="Arial" w:cs="Arial"/>
      <w:b/>
      <w:bCs/>
      <w:color w:val="FFFFFF"/>
      <w:lang w:val="en-GB" w:eastAsia="nl-NL"/>
    </w:rPr>
  </w:style>
  <w:style w:type="paragraph" w:customStyle="1" w:styleId="Subheading">
    <w:name w:val="Subheading"/>
    <w:next w:val="Normal"/>
    <w:qFormat/>
    <w:rsid w:val="00B23442"/>
    <w:pPr>
      <w:keepNext/>
      <w:shd w:val="clear" w:color="auto" w:fill="C6D9F1"/>
      <w:spacing w:after="60"/>
    </w:pPr>
    <w:rPr>
      <w:rFonts w:ascii="Arial" w:hAnsi="Arial" w:cs="Arial"/>
      <w:b/>
      <w:bCs/>
      <w:color w:val="0070C0"/>
      <w:sz w:val="16"/>
      <w:szCs w:val="16"/>
      <w:lang w:val="en-GB"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heading"/>
    <w:next w:val="Normal"/>
    <w:qFormat/>
    <w:rsid w:val="004D0747"/>
    <w:pPr>
      <w:keepNext/>
      <w:spacing w:before="120" w:after="60"/>
    </w:pPr>
    <w:rPr>
      <w:rFonts w:ascii="Arial" w:hAnsi="Arial" w:cs="Arial"/>
      <w:b/>
      <w:bCs/>
      <w:color w:val="0070C0"/>
      <w:sz w:val="16"/>
      <w:szCs w:val="16"/>
      <w:lang w:val="nl-BE" w:eastAsia="nl-NL"/>
    </w:rPr>
  </w:style>
  <w:style w:type="paragraph" w:customStyle="1" w:styleId="BodyTextHanging6cm">
    <w:name w:val="Body Text Hanging: 6 cm"/>
    <w:basedOn w:val="Heading"/>
    <w:link w:val="BodyTextHanging6cmChar"/>
    <w:rsid w:val="00D80209"/>
    <w:pPr>
      <w:keepNext w:val="0"/>
      <w:shd w:val="clear" w:color="auto" w:fill="auto"/>
      <w:tabs>
        <w:tab w:val="left" w:pos="3119"/>
        <w:tab w:val="left" w:pos="3402"/>
      </w:tabs>
      <w:spacing w:before="0"/>
      <w:ind w:left="3402" w:hanging="3402"/>
    </w:pPr>
    <w:rPr>
      <w:rFonts w:cs="Times New Roman"/>
      <w:b w:val="0"/>
      <w:bCs w:val="0"/>
      <w:noProof/>
      <w:color w:val="auto"/>
      <w:lang w:val="en-US"/>
    </w:rPr>
  </w:style>
  <w:style w:type="character" w:customStyle="1" w:styleId="BodyTextHanging6cmChar">
    <w:name w:val="Body Text Hanging: 6 cm Char"/>
    <w:link w:val="BodyTextHanging6cm"/>
    <w:rsid w:val="00D80209"/>
    <w:rPr>
      <w:rFonts w:ascii="Arial" w:hAnsi="Arial"/>
      <w:noProof/>
      <w:lang w:val="en-US" w:eastAsia="nl-NL"/>
    </w:rPr>
  </w:style>
  <w:style w:type="paragraph" w:customStyle="1" w:styleId="SpacingBeforeSubheading">
    <w:name w:val="SpacingBeforeSubheading"/>
    <w:next w:val="Subheading"/>
    <w:qFormat/>
    <w:rsid w:val="0054290A"/>
    <w:pPr>
      <w:keepNext/>
    </w:pPr>
    <w:rPr>
      <w:rFonts w:ascii="Arial" w:hAnsi="Arial" w:cs="Arial"/>
      <w:sz w:val="6"/>
      <w:szCs w:val="6"/>
      <w:lang w:val="nl-BE" w:eastAsia="nl-NL"/>
    </w:rPr>
  </w:style>
  <w:style w:type="paragraph" w:styleId="NoSpacing">
    <w:name w:val="No Spacing"/>
    <w:uiPriority w:val="1"/>
    <w:qFormat/>
    <w:rsid w:val="006A0A34"/>
    <w:rPr>
      <w:rFonts w:ascii="Arial" w:hAnsi="Arial" w:cs="Arial"/>
      <w:sz w:val="16"/>
      <w:szCs w:val="16"/>
      <w:lang w:val="en-GB" w:eastAsia="nl-NL"/>
    </w:rPr>
  </w:style>
  <w:style w:type="paragraph" w:styleId="DocumentMap">
    <w:name w:val="Document Map"/>
    <w:basedOn w:val="Normal"/>
    <w:link w:val="DocumentMapChar"/>
    <w:rsid w:val="00696DE1"/>
    <w:rPr>
      <w:rFonts w:ascii="Tahoma" w:hAnsi="Tahoma" w:cs="Times New Roman"/>
    </w:rPr>
  </w:style>
  <w:style w:type="character" w:customStyle="1" w:styleId="DocumentMapChar">
    <w:name w:val="Document Map Char"/>
    <w:link w:val="DocumentMap"/>
    <w:rsid w:val="00696DE1"/>
    <w:rPr>
      <w:rFonts w:ascii="Tahoma" w:hAnsi="Tahoma" w:cs="Tahoma"/>
      <w:sz w:val="16"/>
      <w:szCs w:val="16"/>
      <w:lang w:val="en-GB" w:eastAsia="nl-NL"/>
    </w:rPr>
  </w:style>
  <w:style w:type="paragraph" w:styleId="BalloonText">
    <w:name w:val="Balloon Text"/>
    <w:basedOn w:val="Normal"/>
    <w:link w:val="BalloonTextChar"/>
    <w:rsid w:val="00F406F1"/>
    <w:pPr>
      <w:spacing w:after="0"/>
    </w:pPr>
    <w:rPr>
      <w:rFonts w:ascii="Tahoma" w:hAnsi="Tahoma" w:cs="Tahoma"/>
    </w:rPr>
  </w:style>
  <w:style w:type="character" w:customStyle="1" w:styleId="BalloonTextChar">
    <w:name w:val="Balloon Text Char"/>
    <w:link w:val="BalloonText"/>
    <w:rsid w:val="00F406F1"/>
    <w:rPr>
      <w:rFonts w:ascii="Tahoma" w:hAnsi="Tahoma" w:cs="Tahoma"/>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6586">
      <w:bodyDiv w:val="1"/>
      <w:marLeft w:val="0"/>
      <w:marRight w:val="0"/>
      <w:marTop w:val="0"/>
      <w:marBottom w:val="0"/>
      <w:divBdr>
        <w:top w:val="none" w:sz="0" w:space="0" w:color="auto"/>
        <w:left w:val="none" w:sz="0" w:space="0" w:color="auto"/>
        <w:bottom w:val="none" w:sz="0" w:space="0" w:color="auto"/>
        <w:right w:val="none" w:sz="0" w:space="0" w:color="auto"/>
      </w:divBdr>
    </w:div>
    <w:div w:id="524054765">
      <w:bodyDiv w:val="1"/>
      <w:marLeft w:val="0"/>
      <w:marRight w:val="0"/>
      <w:marTop w:val="0"/>
      <w:marBottom w:val="0"/>
      <w:divBdr>
        <w:top w:val="none" w:sz="0" w:space="0" w:color="auto"/>
        <w:left w:val="none" w:sz="0" w:space="0" w:color="auto"/>
        <w:bottom w:val="none" w:sz="0" w:space="0" w:color="auto"/>
        <w:right w:val="none" w:sz="0" w:space="0" w:color="auto"/>
      </w:divBdr>
    </w:div>
    <w:div w:id="542058866">
      <w:bodyDiv w:val="1"/>
      <w:marLeft w:val="0"/>
      <w:marRight w:val="0"/>
      <w:marTop w:val="0"/>
      <w:marBottom w:val="0"/>
      <w:divBdr>
        <w:top w:val="none" w:sz="0" w:space="0" w:color="auto"/>
        <w:left w:val="none" w:sz="0" w:space="0" w:color="auto"/>
        <w:bottom w:val="none" w:sz="0" w:space="0" w:color="auto"/>
        <w:right w:val="none" w:sz="0" w:space="0" w:color="auto"/>
      </w:divBdr>
    </w:div>
    <w:div w:id="1115559405">
      <w:bodyDiv w:val="1"/>
      <w:marLeft w:val="0"/>
      <w:marRight w:val="0"/>
      <w:marTop w:val="0"/>
      <w:marBottom w:val="0"/>
      <w:divBdr>
        <w:top w:val="none" w:sz="0" w:space="0" w:color="auto"/>
        <w:left w:val="none" w:sz="0" w:space="0" w:color="auto"/>
        <w:bottom w:val="none" w:sz="0" w:space="0" w:color="auto"/>
        <w:right w:val="none" w:sz="0" w:space="0" w:color="auto"/>
      </w:divBdr>
    </w:div>
    <w:div w:id="1150444062">
      <w:bodyDiv w:val="1"/>
      <w:marLeft w:val="0"/>
      <w:marRight w:val="0"/>
      <w:marTop w:val="0"/>
      <w:marBottom w:val="0"/>
      <w:divBdr>
        <w:top w:val="none" w:sz="0" w:space="0" w:color="auto"/>
        <w:left w:val="none" w:sz="0" w:space="0" w:color="auto"/>
        <w:bottom w:val="none" w:sz="0" w:space="0" w:color="auto"/>
        <w:right w:val="none" w:sz="0" w:space="0" w:color="auto"/>
      </w:divBdr>
    </w:div>
    <w:div w:id="1315522081">
      <w:bodyDiv w:val="1"/>
      <w:marLeft w:val="0"/>
      <w:marRight w:val="0"/>
      <w:marTop w:val="0"/>
      <w:marBottom w:val="0"/>
      <w:divBdr>
        <w:top w:val="none" w:sz="0" w:space="0" w:color="auto"/>
        <w:left w:val="none" w:sz="0" w:space="0" w:color="auto"/>
        <w:bottom w:val="none" w:sz="0" w:space="0" w:color="auto"/>
        <w:right w:val="none" w:sz="0" w:space="0" w:color="auto"/>
      </w:divBdr>
    </w:div>
    <w:div w:id="1454864190">
      <w:bodyDiv w:val="1"/>
      <w:marLeft w:val="0"/>
      <w:marRight w:val="0"/>
      <w:marTop w:val="0"/>
      <w:marBottom w:val="0"/>
      <w:divBdr>
        <w:top w:val="none" w:sz="0" w:space="0" w:color="auto"/>
        <w:left w:val="none" w:sz="0" w:space="0" w:color="auto"/>
        <w:bottom w:val="none" w:sz="0" w:space="0" w:color="auto"/>
        <w:right w:val="none" w:sz="0" w:space="0" w:color="auto"/>
      </w:divBdr>
    </w:div>
    <w:div w:id="1582905258">
      <w:bodyDiv w:val="1"/>
      <w:marLeft w:val="0"/>
      <w:marRight w:val="0"/>
      <w:marTop w:val="0"/>
      <w:marBottom w:val="0"/>
      <w:divBdr>
        <w:top w:val="none" w:sz="0" w:space="0" w:color="auto"/>
        <w:left w:val="none" w:sz="0" w:space="0" w:color="auto"/>
        <w:bottom w:val="none" w:sz="0" w:space="0" w:color="auto"/>
        <w:right w:val="none" w:sz="0" w:space="0" w:color="auto"/>
      </w:divBdr>
    </w:div>
    <w:div w:id="1827936656">
      <w:bodyDiv w:val="1"/>
      <w:marLeft w:val="0"/>
      <w:marRight w:val="0"/>
      <w:marTop w:val="0"/>
      <w:marBottom w:val="0"/>
      <w:divBdr>
        <w:top w:val="none" w:sz="0" w:space="0" w:color="auto"/>
        <w:left w:val="none" w:sz="0" w:space="0" w:color="auto"/>
        <w:bottom w:val="none" w:sz="0" w:space="0" w:color="auto"/>
        <w:right w:val="none" w:sz="0" w:space="0" w:color="auto"/>
      </w:divBdr>
    </w:div>
    <w:div w:id="2037341246">
      <w:bodyDiv w:val="1"/>
      <w:marLeft w:val="0"/>
      <w:marRight w:val="0"/>
      <w:marTop w:val="0"/>
      <w:marBottom w:val="0"/>
      <w:divBdr>
        <w:top w:val="none" w:sz="0" w:space="0" w:color="auto"/>
        <w:left w:val="none" w:sz="0" w:space="0" w:color="auto"/>
        <w:bottom w:val="none" w:sz="0" w:space="0" w:color="auto"/>
        <w:right w:val="none" w:sz="0" w:space="0" w:color="auto"/>
      </w:divBdr>
    </w:div>
    <w:div w:id="205508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Hzwfp1\hzw\2019\H19006\SDS\www.gregorycor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BC01-A0A8-4D34-80DC-4F139516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3368</Words>
  <Characters>19200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22523</CharactersWithSpaces>
  <SharedDoc>false</SharedDoc>
  <HLinks>
    <vt:vector size="6" baseType="variant">
      <vt:variant>
        <vt:i4>7209064</vt:i4>
      </vt:variant>
      <vt:variant>
        <vt:i4>0</vt:i4>
      </vt:variant>
      <vt:variant>
        <vt:i4>0</vt:i4>
      </vt:variant>
      <vt:variant>
        <vt:i4>5</vt:i4>
      </vt:variant>
      <vt:variant>
        <vt:lpwstr/>
      </vt:variant>
      <vt:variant>
        <vt:lpwstr>www.gregorycorp.com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 Systems</dc:creator>
  <cp:keywords/>
  <cp:lastModifiedBy>Jamie Dietz</cp:lastModifiedBy>
  <cp:revision>2</cp:revision>
  <cp:lastPrinted>2016-05-26T19:19:00Z</cp:lastPrinted>
  <dcterms:created xsi:type="dcterms:W3CDTF">2019-08-28T14:20:00Z</dcterms:created>
  <dcterms:modified xsi:type="dcterms:W3CDTF">2019-08-28T14:20:00Z</dcterms:modified>
</cp:coreProperties>
</file>